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4EE0" w14:textId="77777777" w:rsidR="00A1568A" w:rsidRDefault="00000000">
      <w:pPr>
        <w:pStyle w:val="berschrift1"/>
      </w:pPr>
      <w:proofErr w:type="spellStart"/>
      <w:r>
        <w:t>Arbeitsblatt</w:t>
      </w:r>
      <w:proofErr w:type="spellEnd"/>
      <w:r>
        <w:t xml:space="preserve">: </w:t>
      </w:r>
      <w:proofErr w:type="spellStart"/>
      <w:r>
        <w:t>Präsentationen</w:t>
      </w:r>
      <w:proofErr w:type="spellEnd"/>
      <w:r>
        <w:t xml:space="preserve"> und </w:t>
      </w:r>
      <w:proofErr w:type="spellStart"/>
      <w:r>
        <w:t>Stichwortzettel</w:t>
      </w:r>
      <w:proofErr w:type="spellEnd"/>
      <w:r>
        <w:t xml:space="preserve"> </w:t>
      </w:r>
      <w:proofErr w:type="spellStart"/>
      <w:r>
        <w:t>vergleichen</w:t>
      </w:r>
      <w:proofErr w:type="spellEnd"/>
    </w:p>
    <w:p w14:paraId="2F934972" w14:textId="3307B114" w:rsidR="00854F55" w:rsidRPr="00854F55" w:rsidRDefault="00854F55" w:rsidP="00854F55">
      <w:pPr>
        <w:rPr>
          <w:color w:val="4F81BD" w:themeColor="accent1"/>
        </w:rPr>
      </w:pPr>
      <w:r w:rsidRPr="00854F55">
        <w:rPr>
          <w:color w:val="4F81BD" w:themeColor="accent1"/>
        </w:rPr>
        <w:t xml:space="preserve">- </w:t>
      </w:r>
      <w:proofErr w:type="spellStart"/>
      <w:r w:rsidRPr="00854F55">
        <w:rPr>
          <w:color w:val="4F81BD" w:themeColor="accent1"/>
        </w:rPr>
        <w:t>erstellt</w:t>
      </w:r>
      <w:proofErr w:type="spellEnd"/>
      <w:r w:rsidRPr="00854F55">
        <w:rPr>
          <w:color w:val="4F81BD" w:themeColor="accent1"/>
        </w:rPr>
        <w:t xml:space="preserve"> </w:t>
      </w:r>
      <w:proofErr w:type="spellStart"/>
      <w:r w:rsidRPr="00854F55">
        <w:rPr>
          <w:color w:val="4F81BD" w:themeColor="accent1"/>
        </w:rPr>
        <w:t>mit</w:t>
      </w:r>
      <w:proofErr w:type="spellEnd"/>
      <w:r w:rsidRPr="00854F55">
        <w:rPr>
          <w:color w:val="4F81BD" w:themeColor="accent1"/>
        </w:rPr>
        <w:t xml:space="preserve"> </w:t>
      </w:r>
      <w:proofErr w:type="spellStart"/>
      <w:r w:rsidR="00B21F87">
        <w:rPr>
          <w:color w:val="4F81BD" w:themeColor="accent1"/>
        </w:rPr>
        <w:t>Unterstützung</w:t>
      </w:r>
      <w:proofErr w:type="spellEnd"/>
      <w:r w:rsidR="00B21F87">
        <w:rPr>
          <w:color w:val="4F81BD" w:themeColor="accent1"/>
        </w:rPr>
        <w:t xml:space="preserve"> </w:t>
      </w:r>
      <w:proofErr w:type="spellStart"/>
      <w:r w:rsidR="00B21F87">
        <w:rPr>
          <w:color w:val="4F81BD" w:themeColor="accent1"/>
        </w:rPr>
        <w:t>durch</w:t>
      </w:r>
      <w:proofErr w:type="spellEnd"/>
      <w:r w:rsidR="00B21F87">
        <w:rPr>
          <w:color w:val="4F81BD" w:themeColor="accent1"/>
        </w:rPr>
        <w:t xml:space="preserve"> </w:t>
      </w:r>
      <w:r w:rsidRPr="00854F55">
        <w:rPr>
          <w:color w:val="4F81BD" w:themeColor="accent1"/>
        </w:rPr>
        <w:t xml:space="preserve">Chat GPT - </w:t>
      </w:r>
    </w:p>
    <w:p w14:paraId="53E29741" w14:textId="77777777" w:rsidR="00A1568A" w:rsidRDefault="00000000">
      <w:pPr>
        <w:pStyle w:val="berschrift2"/>
      </w:pPr>
      <w:r>
        <w:t xml:space="preserve">Teil 1: </w:t>
      </w:r>
      <w:proofErr w:type="spellStart"/>
      <w:r>
        <w:t>Gliederungen</w:t>
      </w:r>
      <w:proofErr w:type="spellEnd"/>
      <w:r>
        <w:t xml:space="preserve"> </w:t>
      </w:r>
      <w:proofErr w:type="spellStart"/>
      <w:r>
        <w:t>vergleichen</w:t>
      </w:r>
      <w:proofErr w:type="spellEnd"/>
    </w:p>
    <w:p w14:paraId="4FEC7EF4" w14:textId="4642EE2F" w:rsidR="00854F55" w:rsidRPr="00854F55" w:rsidRDefault="00000000" w:rsidP="00854F55">
      <w:pPr>
        <w:rPr>
          <w:b/>
          <w:bCs/>
          <w:lang w:val="de-DE"/>
        </w:rPr>
      </w:pPr>
      <w:r w:rsidRPr="00854F55">
        <w:rPr>
          <w:b/>
          <w:bCs/>
        </w:rPr>
        <w:t xml:space="preserve">1. Lies </w:t>
      </w:r>
      <w:proofErr w:type="spellStart"/>
      <w:r w:rsidRPr="00854F55">
        <w:rPr>
          <w:b/>
          <w:bCs/>
        </w:rPr>
        <w:t>dir</w:t>
      </w:r>
      <w:proofErr w:type="spellEnd"/>
      <w:r w:rsidRPr="00854F55">
        <w:rPr>
          <w:b/>
          <w:bCs/>
        </w:rPr>
        <w:t xml:space="preserve"> die </w:t>
      </w:r>
      <w:proofErr w:type="spellStart"/>
      <w:r w:rsidRPr="00854F55">
        <w:rPr>
          <w:b/>
          <w:bCs/>
        </w:rPr>
        <w:t>drei</w:t>
      </w:r>
      <w:proofErr w:type="spellEnd"/>
      <w:r w:rsidRPr="00854F55">
        <w:rPr>
          <w:b/>
          <w:bCs/>
        </w:rPr>
        <w:t xml:space="preserve"> </w:t>
      </w:r>
      <w:proofErr w:type="spellStart"/>
      <w:r w:rsidRPr="00854F55">
        <w:rPr>
          <w:b/>
          <w:bCs/>
        </w:rPr>
        <w:t>Gliederungen</w:t>
      </w:r>
      <w:proofErr w:type="spellEnd"/>
      <w:r w:rsidRPr="00854F55">
        <w:rPr>
          <w:b/>
          <w:bCs/>
        </w:rPr>
        <w:t xml:space="preserve"> </w:t>
      </w:r>
      <w:proofErr w:type="spellStart"/>
      <w:r w:rsidRPr="00854F55">
        <w:rPr>
          <w:b/>
          <w:bCs/>
        </w:rPr>
        <w:t>durch</w:t>
      </w:r>
      <w:proofErr w:type="spellEnd"/>
      <w:r w:rsidRPr="00854F55">
        <w:rPr>
          <w:b/>
          <w:bCs/>
        </w:rPr>
        <w:t xml:space="preserve"> (</w:t>
      </w:r>
      <w:proofErr w:type="spellStart"/>
      <w:r w:rsidRPr="00854F55">
        <w:rPr>
          <w:b/>
          <w:bCs/>
        </w:rPr>
        <w:t>Gliederung</w:t>
      </w:r>
      <w:proofErr w:type="spellEnd"/>
      <w:r w:rsidRPr="00854F55">
        <w:rPr>
          <w:b/>
          <w:bCs/>
        </w:rPr>
        <w:t xml:space="preserve"> 1, 2 und 3).</w:t>
      </w:r>
      <w:r w:rsidRPr="00854F55">
        <w:rPr>
          <w:b/>
          <w:bCs/>
        </w:rPr>
        <w:br/>
      </w:r>
      <w:r>
        <w:t xml:space="preserve">   </w:t>
      </w:r>
      <w:proofErr w:type="spellStart"/>
      <w:r>
        <w:t>Arbeite</w:t>
      </w:r>
      <w:proofErr w:type="spellEnd"/>
      <w:r>
        <w:t xml:space="preserve"> </w:t>
      </w:r>
      <w:proofErr w:type="spellStart"/>
      <w:r>
        <w:t>alleine</w:t>
      </w:r>
      <w:proofErr w:type="spellEnd"/>
      <w:r>
        <w:t xml:space="preserve"> und </w:t>
      </w:r>
      <w:proofErr w:type="spellStart"/>
      <w:r>
        <w:t>beantworte</w:t>
      </w:r>
      <w:proofErr w:type="spellEnd"/>
      <w:r>
        <w:t xml:space="preserve"> die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Fragen</w:t>
      </w:r>
      <w:proofErr w:type="spellEnd"/>
      <w:r>
        <w:t>:</w:t>
      </w:r>
      <w:r>
        <w:br/>
        <w:t xml:space="preserve">   -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Gliederung</w:t>
      </w:r>
      <w:proofErr w:type="spellEnd"/>
      <w:r>
        <w:t xml:space="preserve"> </w:t>
      </w:r>
      <w:proofErr w:type="spellStart"/>
      <w:r>
        <w:t>findest</w:t>
      </w:r>
      <w:proofErr w:type="spellEnd"/>
      <w:r>
        <w:t xml:space="preserve"> du am </w:t>
      </w:r>
      <w:proofErr w:type="spellStart"/>
      <w:r>
        <w:t>klarsten</w:t>
      </w:r>
      <w:proofErr w:type="spellEnd"/>
      <w:r>
        <w:t xml:space="preserve">? </w:t>
      </w:r>
      <w:proofErr w:type="spellStart"/>
      <w:r>
        <w:t>Warum</w:t>
      </w:r>
      <w:proofErr w:type="spellEnd"/>
      <w:r>
        <w:t>?</w:t>
      </w:r>
      <w:r>
        <w:br/>
        <w:t xml:space="preserve">   -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Gliederung</w:t>
      </w:r>
      <w:proofErr w:type="spellEnd"/>
      <w:r>
        <w:t xml:space="preserve"> </w:t>
      </w:r>
      <w:proofErr w:type="spellStart"/>
      <w:r>
        <w:t>findest</w:t>
      </w:r>
      <w:proofErr w:type="spellEnd"/>
      <w:r>
        <w:t xml:space="preserve"> du am </w:t>
      </w:r>
      <w:proofErr w:type="spellStart"/>
      <w:r>
        <w:t>unübersichtlichsten</w:t>
      </w:r>
      <w:proofErr w:type="spellEnd"/>
      <w:r>
        <w:t xml:space="preserve">? </w:t>
      </w:r>
      <w:proofErr w:type="spellStart"/>
      <w:r>
        <w:t>Warum</w:t>
      </w:r>
      <w:proofErr w:type="spellEnd"/>
      <w:r>
        <w:t>?</w:t>
      </w:r>
      <w:r>
        <w:br/>
        <w:t xml:space="preserve">   -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Gliederung</w:t>
      </w:r>
      <w:proofErr w:type="spellEnd"/>
      <w:r>
        <w:t xml:space="preserve"> </w:t>
      </w:r>
      <w:proofErr w:type="spellStart"/>
      <w:r>
        <w:t>würdest</w:t>
      </w:r>
      <w:proofErr w:type="spellEnd"/>
      <w:r>
        <w:t xml:space="preserve"> du für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Präsentation</w:t>
      </w:r>
      <w:proofErr w:type="spellEnd"/>
      <w:r>
        <w:t xml:space="preserve"> </w:t>
      </w:r>
      <w:proofErr w:type="spellStart"/>
      <w:r>
        <w:t>wählen</w:t>
      </w:r>
      <w:proofErr w:type="spellEnd"/>
      <w:r>
        <w:t xml:space="preserve">? </w:t>
      </w:r>
      <w:proofErr w:type="spellStart"/>
      <w:r>
        <w:t>Begründe</w:t>
      </w:r>
      <w:proofErr w:type="spellEnd"/>
      <w:r>
        <w:t>.</w:t>
      </w:r>
      <w:r>
        <w:br/>
      </w:r>
      <w:r>
        <w:br/>
      </w:r>
      <w:r w:rsidR="00854F55" w:rsidRPr="00854F55">
        <w:rPr>
          <w:b/>
          <w:bCs/>
          <w:lang w:val="de-DE"/>
        </w:rPr>
        <w:t xml:space="preserve">Hier sind drei Beispiele für mögliche Gliederungen einer mündlichen Präsentation zum Thema „Mein Lieblingsfest: </w:t>
      </w:r>
      <w:proofErr w:type="gramStart"/>
      <w:r w:rsidR="00854F55" w:rsidRPr="00854F55">
        <w:rPr>
          <w:b/>
          <w:bCs/>
          <w:lang w:val="de-DE"/>
        </w:rPr>
        <w:t>Weihnachten“ im</w:t>
      </w:r>
      <w:proofErr w:type="gramEnd"/>
      <w:r w:rsidR="00854F55" w:rsidRPr="00854F55">
        <w:rPr>
          <w:b/>
          <w:bCs/>
          <w:lang w:val="de-DE"/>
        </w:rPr>
        <w:t xml:space="preserve"> Rahmen des DSD I:</w:t>
      </w:r>
    </w:p>
    <w:p w14:paraId="3ECF2564" w14:textId="77777777" w:rsidR="00854F55" w:rsidRPr="00854F55" w:rsidRDefault="00854F55" w:rsidP="00854F55">
      <w:pPr>
        <w:rPr>
          <w:b/>
          <w:bCs/>
          <w:lang w:val="de-DE"/>
        </w:rPr>
      </w:pPr>
      <w:r w:rsidRPr="00854F55">
        <w:rPr>
          <w:b/>
          <w:bCs/>
          <w:lang w:val="de-DE"/>
        </w:rPr>
        <w:pict w14:anchorId="0CC8FA73">
          <v:rect id="_x0000_i1149" style="width:0;height:1.5pt" o:hralign="center" o:hrstd="t" o:hr="t" fillcolor="#a0a0a0" stroked="f"/>
        </w:pict>
      </w:r>
    </w:p>
    <w:p w14:paraId="2BDA437F" w14:textId="77777777" w:rsidR="00854F55" w:rsidRPr="00854F55" w:rsidRDefault="00854F55" w:rsidP="00854F55">
      <w:pPr>
        <w:pStyle w:val="KeinLeerraum"/>
        <w:rPr>
          <w:b/>
          <w:bCs/>
          <w:lang w:val="de-DE"/>
        </w:rPr>
      </w:pPr>
      <w:r w:rsidRPr="00854F55">
        <w:rPr>
          <w:b/>
          <w:bCs/>
          <w:lang w:val="de-DE"/>
        </w:rPr>
        <w:t>Gliederung 1: Traditionen und persönliche Erfahrungen</w:t>
      </w:r>
    </w:p>
    <w:p w14:paraId="6F5C34A1" w14:textId="77777777" w:rsidR="00854F55" w:rsidRPr="00854F55" w:rsidRDefault="00854F55" w:rsidP="00854F55">
      <w:pPr>
        <w:pStyle w:val="KeinLeerraum"/>
        <w:numPr>
          <w:ilvl w:val="0"/>
          <w:numId w:val="16"/>
        </w:numPr>
        <w:rPr>
          <w:lang w:val="de-DE"/>
        </w:rPr>
      </w:pPr>
      <w:r w:rsidRPr="00854F55">
        <w:rPr>
          <w:lang w:val="de-DE"/>
        </w:rPr>
        <w:t>Einleitung</w:t>
      </w:r>
    </w:p>
    <w:p w14:paraId="3F5BE7FE" w14:textId="77777777" w:rsidR="00854F55" w:rsidRPr="00854F55" w:rsidRDefault="00854F55" w:rsidP="00854F55">
      <w:pPr>
        <w:pStyle w:val="KeinLeerraum"/>
        <w:numPr>
          <w:ilvl w:val="1"/>
          <w:numId w:val="16"/>
        </w:numPr>
        <w:rPr>
          <w:lang w:val="de-DE"/>
        </w:rPr>
      </w:pPr>
      <w:r w:rsidRPr="00854F55">
        <w:rPr>
          <w:lang w:val="de-DE"/>
        </w:rPr>
        <w:t>Begrüßung und Vorstellung des Themas: „Mein Lieblingsfest ist Weihnachten, weil es eine besondere Bedeutung für mich hat.“</w:t>
      </w:r>
    </w:p>
    <w:p w14:paraId="43DFDD81" w14:textId="77777777" w:rsidR="00854F55" w:rsidRPr="00854F55" w:rsidRDefault="00854F55" w:rsidP="00854F55">
      <w:pPr>
        <w:pStyle w:val="KeinLeerraum"/>
        <w:numPr>
          <w:ilvl w:val="1"/>
          <w:numId w:val="16"/>
        </w:numPr>
        <w:rPr>
          <w:lang w:val="de-DE"/>
        </w:rPr>
      </w:pPr>
      <w:r w:rsidRPr="00854F55">
        <w:rPr>
          <w:lang w:val="de-DE"/>
        </w:rPr>
        <w:t>Kurze Erklärung, warum das Thema gewählt wurde.</w:t>
      </w:r>
    </w:p>
    <w:p w14:paraId="7E417CB8" w14:textId="77777777" w:rsidR="00854F55" w:rsidRPr="00854F55" w:rsidRDefault="00854F55" w:rsidP="00854F55">
      <w:pPr>
        <w:pStyle w:val="KeinLeerraum"/>
        <w:numPr>
          <w:ilvl w:val="0"/>
          <w:numId w:val="16"/>
        </w:numPr>
        <w:rPr>
          <w:lang w:val="de-DE"/>
        </w:rPr>
      </w:pPr>
      <w:r w:rsidRPr="00854F55">
        <w:rPr>
          <w:lang w:val="de-DE"/>
        </w:rPr>
        <w:t>Hauptteil</w:t>
      </w:r>
    </w:p>
    <w:p w14:paraId="315A9D66" w14:textId="77777777" w:rsidR="00854F55" w:rsidRPr="00854F55" w:rsidRDefault="00854F55" w:rsidP="00854F55">
      <w:pPr>
        <w:pStyle w:val="KeinLeerraum"/>
        <w:numPr>
          <w:ilvl w:val="1"/>
          <w:numId w:val="16"/>
        </w:numPr>
        <w:rPr>
          <w:lang w:val="de-DE"/>
        </w:rPr>
      </w:pPr>
      <w:r w:rsidRPr="00854F55">
        <w:rPr>
          <w:lang w:val="de-DE"/>
        </w:rPr>
        <w:t>Allgemeine Informationen über Weihnachten</w:t>
      </w:r>
    </w:p>
    <w:p w14:paraId="7C5523F3" w14:textId="77777777" w:rsidR="00854F55" w:rsidRPr="00854F55" w:rsidRDefault="00854F55" w:rsidP="00854F55">
      <w:pPr>
        <w:pStyle w:val="KeinLeerraum"/>
        <w:numPr>
          <w:ilvl w:val="2"/>
          <w:numId w:val="16"/>
        </w:numPr>
        <w:rPr>
          <w:lang w:val="de-DE"/>
        </w:rPr>
      </w:pPr>
      <w:r w:rsidRPr="00854F55">
        <w:rPr>
          <w:lang w:val="de-DE"/>
        </w:rPr>
        <w:t>Wann und warum wird Weihnachten gefeiert?</w:t>
      </w:r>
    </w:p>
    <w:p w14:paraId="69510F92" w14:textId="77777777" w:rsidR="00854F55" w:rsidRPr="00854F55" w:rsidRDefault="00854F55" w:rsidP="00854F55">
      <w:pPr>
        <w:pStyle w:val="KeinLeerraum"/>
        <w:numPr>
          <w:ilvl w:val="2"/>
          <w:numId w:val="16"/>
        </w:numPr>
        <w:rPr>
          <w:lang w:val="de-DE"/>
        </w:rPr>
      </w:pPr>
      <w:r w:rsidRPr="00854F55">
        <w:rPr>
          <w:lang w:val="de-DE"/>
        </w:rPr>
        <w:t>Bedeutung von Weihnachten in Deutschland und international.</w:t>
      </w:r>
    </w:p>
    <w:p w14:paraId="65CF3C43" w14:textId="77777777" w:rsidR="00854F55" w:rsidRPr="00854F55" w:rsidRDefault="00854F55" w:rsidP="00854F55">
      <w:pPr>
        <w:pStyle w:val="KeinLeerraum"/>
        <w:numPr>
          <w:ilvl w:val="1"/>
          <w:numId w:val="16"/>
        </w:numPr>
        <w:rPr>
          <w:lang w:val="de-DE"/>
        </w:rPr>
      </w:pPr>
      <w:r w:rsidRPr="00854F55">
        <w:rPr>
          <w:lang w:val="de-DE"/>
        </w:rPr>
        <w:t>Traditionen und Bräuche</w:t>
      </w:r>
    </w:p>
    <w:p w14:paraId="5A47C994" w14:textId="77777777" w:rsidR="00854F55" w:rsidRPr="00854F55" w:rsidRDefault="00854F55" w:rsidP="00854F55">
      <w:pPr>
        <w:pStyle w:val="KeinLeerraum"/>
        <w:numPr>
          <w:ilvl w:val="2"/>
          <w:numId w:val="16"/>
        </w:numPr>
        <w:rPr>
          <w:lang w:val="de-DE"/>
        </w:rPr>
      </w:pPr>
      <w:r w:rsidRPr="00854F55">
        <w:rPr>
          <w:lang w:val="de-DE"/>
        </w:rPr>
        <w:t>Typische Aktivitäten: Adventskalender, Weihnachtsmarkt, Weihnachtsbaum.</w:t>
      </w:r>
    </w:p>
    <w:p w14:paraId="0F0D1A8B" w14:textId="77777777" w:rsidR="00854F55" w:rsidRPr="00854F55" w:rsidRDefault="00854F55" w:rsidP="00854F55">
      <w:pPr>
        <w:pStyle w:val="KeinLeerraum"/>
        <w:numPr>
          <w:ilvl w:val="2"/>
          <w:numId w:val="16"/>
        </w:numPr>
        <w:rPr>
          <w:lang w:val="de-DE"/>
        </w:rPr>
      </w:pPr>
      <w:r w:rsidRPr="00854F55">
        <w:rPr>
          <w:lang w:val="de-DE"/>
        </w:rPr>
        <w:t>Besondere Speisen und Getränke.</w:t>
      </w:r>
    </w:p>
    <w:p w14:paraId="04C00FEE" w14:textId="77777777" w:rsidR="00854F55" w:rsidRPr="00854F55" w:rsidRDefault="00854F55" w:rsidP="00854F55">
      <w:pPr>
        <w:pStyle w:val="KeinLeerraum"/>
        <w:numPr>
          <w:ilvl w:val="1"/>
          <w:numId w:val="16"/>
        </w:numPr>
        <w:rPr>
          <w:lang w:val="de-DE"/>
        </w:rPr>
      </w:pPr>
      <w:r w:rsidRPr="00854F55">
        <w:rPr>
          <w:lang w:val="de-DE"/>
        </w:rPr>
        <w:t>Meine persönliche Erfahrung</w:t>
      </w:r>
    </w:p>
    <w:p w14:paraId="572FD13C" w14:textId="77777777" w:rsidR="00854F55" w:rsidRPr="00854F55" w:rsidRDefault="00854F55" w:rsidP="00854F55">
      <w:pPr>
        <w:pStyle w:val="KeinLeerraum"/>
        <w:numPr>
          <w:ilvl w:val="2"/>
          <w:numId w:val="16"/>
        </w:numPr>
        <w:rPr>
          <w:lang w:val="de-DE"/>
        </w:rPr>
      </w:pPr>
      <w:r w:rsidRPr="00854F55">
        <w:rPr>
          <w:lang w:val="de-DE"/>
        </w:rPr>
        <w:t>Wie feiere ich Weihnachten mit meiner Familie?</w:t>
      </w:r>
    </w:p>
    <w:p w14:paraId="607AD857" w14:textId="77777777" w:rsidR="00854F55" w:rsidRPr="00854F55" w:rsidRDefault="00854F55" w:rsidP="00854F55">
      <w:pPr>
        <w:pStyle w:val="KeinLeerraum"/>
        <w:numPr>
          <w:ilvl w:val="2"/>
          <w:numId w:val="16"/>
        </w:numPr>
        <w:rPr>
          <w:lang w:val="de-DE"/>
        </w:rPr>
      </w:pPr>
      <w:r w:rsidRPr="00854F55">
        <w:rPr>
          <w:lang w:val="de-DE"/>
        </w:rPr>
        <w:t>Warum ist dieses Fest für mich besonders?</w:t>
      </w:r>
    </w:p>
    <w:p w14:paraId="63CA70DF" w14:textId="77777777" w:rsidR="00854F55" w:rsidRPr="00854F55" w:rsidRDefault="00854F55" w:rsidP="00854F55">
      <w:pPr>
        <w:pStyle w:val="KeinLeerraum"/>
        <w:numPr>
          <w:ilvl w:val="0"/>
          <w:numId w:val="16"/>
        </w:numPr>
        <w:rPr>
          <w:lang w:val="de-DE"/>
        </w:rPr>
      </w:pPr>
      <w:r w:rsidRPr="00854F55">
        <w:rPr>
          <w:lang w:val="de-DE"/>
        </w:rPr>
        <w:t>Schluss</w:t>
      </w:r>
    </w:p>
    <w:p w14:paraId="68591119" w14:textId="77777777" w:rsidR="00854F55" w:rsidRPr="00854F55" w:rsidRDefault="00854F55" w:rsidP="00854F55">
      <w:pPr>
        <w:pStyle w:val="KeinLeerraum"/>
        <w:numPr>
          <w:ilvl w:val="1"/>
          <w:numId w:val="16"/>
        </w:numPr>
        <w:rPr>
          <w:lang w:val="de-DE"/>
        </w:rPr>
      </w:pPr>
      <w:r w:rsidRPr="00854F55">
        <w:rPr>
          <w:lang w:val="de-DE"/>
        </w:rPr>
        <w:t>Zusammenfassung der wichtigsten Punkte.</w:t>
      </w:r>
    </w:p>
    <w:p w14:paraId="3BF1D01D" w14:textId="77777777" w:rsidR="00854F55" w:rsidRPr="00854F55" w:rsidRDefault="00854F55" w:rsidP="00854F55">
      <w:pPr>
        <w:pStyle w:val="KeinLeerraum"/>
        <w:numPr>
          <w:ilvl w:val="1"/>
          <w:numId w:val="16"/>
        </w:numPr>
        <w:rPr>
          <w:lang w:val="de-DE"/>
        </w:rPr>
      </w:pPr>
      <w:r w:rsidRPr="00854F55">
        <w:rPr>
          <w:lang w:val="de-DE"/>
        </w:rPr>
        <w:t>Persönliche Meinung: Warum bleibt Weihnachten mein Lieblingsfest?</w:t>
      </w:r>
    </w:p>
    <w:p w14:paraId="46C9AED1" w14:textId="77777777" w:rsidR="00854F55" w:rsidRPr="00854F55" w:rsidRDefault="00854F55" w:rsidP="00854F55">
      <w:pPr>
        <w:pStyle w:val="KeinLeerraum"/>
        <w:numPr>
          <w:ilvl w:val="1"/>
          <w:numId w:val="16"/>
        </w:numPr>
        <w:rPr>
          <w:lang w:val="de-DE"/>
        </w:rPr>
      </w:pPr>
      <w:r w:rsidRPr="00854F55">
        <w:rPr>
          <w:lang w:val="de-DE"/>
        </w:rPr>
        <w:t>Einladung zu Fragen.</w:t>
      </w:r>
    </w:p>
    <w:p w14:paraId="4244704D" w14:textId="77777777" w:rsidR="00854F55" w:rsidRPr="00854F55" w:rsidRDefault="00854F55" w:rsidP="00854F55">
      <w:pPr>
        <w:rPr>
          <w:b/>
          <w:bCs/>
          <w:lang w:val="de-DE"/>
        </w:rPr>
      </w:pPr>
      <w:r w:rsidRPr="00854F55">
        <w:rPr>
          <w:b/>
          <w:bCs/>
          <w:lang w:val="de-DE"/>
        </w:rPr>
        <w:pict w14:anchorId="153CB9B0">
          <v:rect id="_x0000_i1150" style="width:0;height:1.5pt" o:hralign="center" o:hrstd="t" o:hr="t" fillcolor="#a0a0a0" stroked="f"/>
        </w:pict>
      </w:r>
    </w:p>
    <w:p w14:paraId="569514C9" w14:textId="0D3F40C4" w:rsidR="00854F55" w:rsidRDefault="00854F55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4EA463C3" w14:textId="299459E4" w:rsidR="00854F55" w:rsidRPr="00854F55" w:rsidRDefault="00A94D96" w:rsidP="00854F55">
      <w:pPr>
        <w:pStyle w:val="KeinLeerraum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>Gliederung 2: Mein Lieblingsfest</w:t>
      </w:r>
    </w:p>
    <w:p w14:paraId="304B428E" w14:textId="77777777" w:rsidR="00854F55" w:rsidRPr="00854F55" w:rsidRDefault="00854F55" w:rsidP="00854F55">
      <w:pPr>
        <w:pStyle w:val="KeinLeerraum"/>
        <w:numPr>
          <w:ilvl w:val="0"/>
          <w:numId w:val="18"/>
        </w:numPr>
        <w:rPr>
          <w:lang w:val="de-DE"/>
        </w:rPr>
      </w:pPr>
      <w:r w:rsidRPr="00854F55">
        <w:rPr>
          <w:lang w:val="de-DE"/>
        </w:rPr>
        <w:t>Einleitung</w:t>
      </w:r>
    </w:p>
    <w:p w14:paraId="52450BC4" w14:textId="77777777" w:rsidR="00854F55" w:rsidRPr="00854F55" w:rsidRDefault="00854F55" w:rsidP="00854F55">
      <w:pPr>
        <w:pStyle w:val="KeinLeerraum"/>
        <w:numPr>
          <w:ilvl w:val="1"/>
          <w:numId w:val="18"/>
        </w:numPr>
        <w:rPr>
          <w:lang w:val="de-DE"/>
        </w:rPr>
      </w:pPr>
      <w:r w:rsidRPr="00854F55">
        <w:rPr>
          <w:lang w:val="de-DE"/>
        </w:rPr>
        <w:t>Vorstellung des Themas: „Heute erzähle ich euch, warum Weihnachten in meiner Familie mein Lieblingsfest ist.“</w:t>
      </w:r>
    </w:p>
    <w:p w14:paraId="3DE1314D" w14:textId="77777777" w:rsidR="00854F55" w:rsidRPr="00854F55" w:rsidRDefault="00854F55" w:rsidP="00854F55">
      <w:pPr>
        <w:pStyle w:val="KeinLeerraum"/>
        <w:numPr>
          <w:ilvl w:val="1"/>
          <w:numId w:val="18"/>
        </w:numPr>
        <w:rPr>
          <w:lang w:val="de-DE"/>
        </w:rPr>
      </w:pPr>
      <w:r w:rsidRPr="00854F55">
        <w:rPr>
          <w:lang w:val="de-DE"/>
        </w:rPr>
        <w:t>Kurzer Überblick über die Gliederung.</w:t>
      </w:r>
    </w:p>
    <w:p w14:paraId="032D1B50" w14:textId="77777777" w:rsidR="00854F55" w:rsidRPr="00854F55" w:rsidRDefault="00854F55" w:rsidP="00854F55">
      <w:pPr>
        <w:pStyle w:val="KeinLeerraum"/>
        <w:numPr>
          <w:ilvl w:val="0"/>
          <w:numId w:val="18"/>
        </w:numPr>
        <w:rPr>
          <w:lang w:val="de-DE"/>
        </w:rPr>
      </w:pPr>
      <w:r w:rsidRPr="00854F55">
        <w:rPr>
          <w:lang w:val="de-DE"/>
        </w:rPr>
        <w:t>Hauptteil</w:t>
      </w:r>
    </w:p>
    <w:p w14:paraId="747D7259" w14:textId="77777777" w:rsidR="00854F55" w:rsidRPr="00854F55" w:rsidRDefault="00854F55" w:rsidP="00854F55">
      <w:pPr>
        <w:pStyle w:val="KeinLeerraum"/>
        <w:numPr>
          <w:ilvl w:val="1"/>
          <w:numId w:val="18"/>
        </w:numPr>
        <w:rPr>
          <w:lang w:val="de-DE"/>
        </w:rPr>
      </w:pPr>
      <w:r w:rsidRPr="00854F55">
        <w:rPr>
          <w:lang w:val="de-DE"/>
        </w:rPr>
        <w:t>Vorbereitungen auf Weihnachten</w:t>
      </w:r>
    </w:p>
    <w:p w14:paraId="0B98B992" w14:textId="77777777" w:rsidR="00854F55" w:rsidRPr="00854F55" w:rsidRDefault="00854F55" w:rsidP="00854F55">
      <w:pPr>
        <w:pStyle w:val="KeinLeerraum"/>
        <w:numPr>
          <w:ilvl w:val="2"/>
          <w:numId w:val="18"/>
        </w:numPr>
        <w:rPr>
          <w:lang w:val="de-DE"/>
        </w:rPr>
      </w:pPr>
      <w:r w:rsidRPr="00854F55">
        <w:rPr>
          <w:lang w:val="de-DE"/>
        </w:rPr>
        <w:t>Einkaufen, Dekorieren, Geschenke vorbereiten.</w:t>
      </w:r>
    </w:p>
    <w:p w14:paraId="7D13DC8B" w14:textId="77777777" w:rsidR="00854F55" w:rsidRPr="00854F55" w:rsidRDefault="00854F55" w:rsidP="00854F55">
      <w:pPr>
        <w:pStyle w:val="KeinLeerraum"/>
        <w:numPr>
          <w:ilvl w:val="2"/>
          <w:numId w:val="18"/>
        </w:numPr>
        <w:rPr>
          <w:lang w:val="de-DE"/>
        </w:rPr>
      </w:pPr>
      <w:r w:rsidRPr="00854F55">
        <w:rPr>
          <w:lang w:val="de-DE"/>
        </w:rPr>
        <w:t>Typische Aufgaben in meiner Familie.</w:t>
      </w:r>
    </w:p>
    <w:p w14:paraId="7E00BDC6" w14:textId="77777777" w:rsidR="00854F55" w:rsidRPr="00854F55" w:rsidRDefault="00854F55" w:rsidP="00854F55">
      <w:pPr>
        <w:pStyle w:val="KeinLeerraum"/>
        <w:numPr>
          <w:ilvl w:val="1"/>
          <w:numId w:val="18"/>
        </w:numPr>
        <w:rPr>
          <w:lang w:val="de-DE"/>
        </w:rPr>
      </w:pPr>
      <w:r w:rsidRPr="00854F55">
        <w:rPr>
          <w:lang w:val="de-DE"/>
        </w:rPr>
        <w:t>Weihnachtsabend</w:t>
      </w:r>
    </w:p>
    <w:p w14:paraId="7D7D49BD" w14:textId="77777777" w:rsidR="00854F55" w:rsidRPr="00854F55" w:rsidRDefault="00854F55" w:rsidP="00854F55">
      <w:pPr>
        <w:pStyle w:val="KeinLeerraum"/>
        <w:numPr>
          <w:ilvl w:val="2"/>
          <w:numId w:val="18"/>
        </w:numPr>
        <w:rPr>
          <w:lang w:val="de-DE"/>
        </w:rPr>
      </w:pPr>
      <w:r w:rsidRPr="00854F55">
        <w:rPr>
          <w:lang w:val="de-DE"/>
        </w:rPr>
        <w:t>Wie wir den Abend verbringen: Essen, Bescherung, Lieder singen.</w:t>
      </w:r>
    </w:p>
    <w:p w14:paraId="4A82DEC1" w14:textId="77777777" w:rsidR="00854F55" w:rsidRPr="00854F55" w:rsidRDefault="00854F55" w:rsidP="00854F55">
      <w:pPr>
        <w:pStyle w:val="KeinLeerraum"/>
        <w:numPr>
          <w:ilvl w:val="2"/>
          <w:numId w:val="18"/>
        </w:numPr>
        <w:rPr>
          <w:lang w:val="de-DE"/>
        </w:rPr>
      </w:pPr>
      <w:r w:rsidRPr="00854F55">
        <w:rPr>
          <w:lang w:val="de-DE"/>
        </w:rPr>
        <w:t>Besondere Traditionen in meiner Familie.</w:t>
      </w:r>
    </w:p>
    <w:p w14:paraId="19A87F23" w14:textId="77777777" w:rsidR="00854F55" w:rsidRPr="00854F55" w:rsidRDefault="00854F55" w:rsidP="00854F55">
      <w:pPr>
        <w:pStyle w:val="KeinLeerraum"/>
        <w:numPr>
          <w:ilvl w:val="1"/>
          <w:numId w:val="18"/>
        </w:numPr>
        <w:rPr>
          <w:lang w:val="de-DE"/>
        </w:rPr>
      </w:pPr>
      <w:r w:rsidRPr="00854F55">
        <w:rPr>
          <w:lang w:val="de-DE"/>
        </w:rPr>
        <w:t>Gefühle und Bedeutung</w:t>
      </w:r>
    </w:p>
    <w:p w14:paraId="70222034" w14:textId="77777777" w:rsidR="00854F55" w:rsidRPr="00854F55" w:rsidRDefault="00854F55" w:rsidP="00854F55">
      <w:pPr>
        <w:pStyle w:val="KeinLeerraum"/>
        <w:numPr>
          <w:ilvl w:val="2"/>
          <w:numId w:val="18"/>
        </w:numPr>
        <w:rPr>
          <w:lang w:val="de-DE"/>
        </w:rPr>
      </w:pPr>
      <w:r w:rsidRPr="00854F55">
        <w:rPr>
          <w:lang w:val="de-DE"/>
        </w:rPr>
        <w:t>Warum ist Weihnachten ein wichtiges Fest für uns?</w:t>
      </w:r>
    </w:p>
    <w:p w14:paraId="683A5776" w14:textId="77777777" w:rsidR="00854F55" w:rsidRPr="00854F55" w:rsidRDefault="00854F55" w:rsidP="00854F55">
      <w:pPr>
        <w:pStyle w:val="KeinLeerraum"/>
        <w:numPr>
          <w:ilvl w:val="2"/>
          <w:numId w:val="18"/>
        </w:numPr>
        <w:rPr>
          <w:lang w:val="de-DE"/>
        </w:rPr>
      </w:pPr>
      <w:r w:rsidRPr="00854F55">
        <w:rPr>
          <w:lang w:val="de-DE"/>
        </w:rPr>
        <w:t>Meine schönsten Erinnerungen an Weihnachten.</w:t>
      </w:r>
    </w:p>
    <w:p w14:paraId="213A2B5A" w14:textId="77777777" w:rsidR="00854F55" w:rsidRPr="00854F55" w:rsidRDefault="00854F55" w:rsidP="00854F55">
      <w:pPr>
        <w:pStyle w:val="KeinLeerraum"/>
        <w:numPr>
          <w:ilvl w:val="0"/>
          <w:numId w:val="18"/>
        </w:numPr>
        <w:rPr>
          <w:lang w:val="de-DE"/>
        </w:rPr>
      </w:pPr>
      <w:r w:rsidRPr="00854F55">
        <w:rPr>
          <w:lang w:val="de-DE"/>
        </w:rPr>
        <w:t>Schluss</w:t>
      </w:r>
    </w:p>
    <w:p w14:paraId="4F9DDB3C" w14:textId="77777777" w:rsidR="00854F55" w:rsidRPr="00854F55" w:rsidRDefault="00854F55" w:rsidP="00854F55">
      <w:pPr>
        <w:pStyle w:val="KeinLeerraum"/>
        <w:numPr>
          <w:ilvl w:val="1"/>
          <w:numId w:val="18"/>
        </w:numPr>
        <w:rPr>
          <w:lang w:val="de-DE"/>
        </w:rPr>
      </w:pPr>
      <w:r w:rsidRPr="00854F55">
        <w:rPr>
          <w:lang w:val="de-DE"/>
        </w:rPr>
        <w:t>Reflexion: Was macht Weihnachten einzigartig?</w:t>
      </w:r>
    </w:p>
    <w:p w14:paraId="75F067D5" w14:textId="77777777" w:rsidR="00854F55" w:rsidRPr="00854F55" w:rsidRDefault="00854F55" w:rsidP="00854F55">
      <w:pPr>
        <w:pStyle w:val="KeinLeerraum"/>
        <w:numPr>
          <w:ilvl w:val="1"/>
          <w:numId w:val="18"/>
        </w:numPr>
        <w:rPr>
          <w:lang w:val="de-DE"/>
        </w:rPr>
      </w:pPr>
      <w:r w:rsidRPr="00854F55">
        <w:rPr>
          <w:lang w:val="de-DE"/>
        </w:rPr>
        <w:t>Wünsche oder Ideen für zukünftige Weihnachtsfeste.</w:t>
      </w:r>
    </w:p>
    <w:p w14:paraId="22CC4AD2" w14:textId="77777777" w:rsidR="00854F55" w:rsidRPr="00854F55" w:rsidRDefault="00854F55" w:rsidP="00854F55">
      <w:pPr>
        <w:pStyle w:val="KeinLeerraum"/>
        <w:numPr>
          <w:ilvl w:val="1"/>
          <w:numId w:val="18"/>
        </w:numPr>
        <w:rPr>
          <w:lang w:val="de-DE"/>
        </w:rPr>
      </w:pPr>
      <w:r w:rsidRPr="00854F55">
        <w:rPr>
          <w:lang w:val="de-DE"/>
        </w:rPr>
        <w:t>Möglichkeit für Fragen.</w:t>
      </w:r>
    </w:p>
    <w:p w14:paraId="125F1842" w14:textId="77777777" w:rsidR="00854F55" w:rsidRPr="00854F55" w:rsidRDefault="00854F55" w:rsidP="00854F55">
      <w:pPr>
        <w:pStyle w:val="KeinLeerraum"/>
        <w:rPr>
          <w:lang w:val="de-DE"/>
        </w:rPr>
      </w:pPr>
      <w:r w:rsidRPr="00854F55">
        <w:rPr>
          <w:lang w:val="de-DE"/>
        </w:rPr>
        <w:pict w14:anchorId="55AC5959">
          <v:rect id="_x0000_i1151" style="width:0;height:1.5pt" o:hralign="center" o:hrstd="t" o:hr="t" fillcolor="#a0a0a0" stroked="f"/>
        </w:pict>
      </w:r>
    </w:p>
    <w:p w14:paraId="653257C4" w14:textId="77777777" w:rsidR="00854F55" w:rsidRPr="00854F55" w:rsidRDefault="00854F55" w:rsidP="00854F55">
      <w:pPr>
        <w:pStyle w:val="KeinLeerraum"/>
        <w:rPr>
          <w:b/>
          <w:bCs/>
          <w:lang w:val="de-DE"/>
        </w:rPr>
      </w:pPr>
      <w:r w:rsidRPr="00854F55">
        <w:rPr>
          <w:b/>
          <w:bCs/>
          <w:lang w:val="de-DE"/>
        </w:rPr>
        <w:t>Gliederung 3: Weihnachten in Deutschland und in meiner Heimat</w:t>
      </w:r>
    </w:p>
    <w:p w14:paraId="575DF875" w14:textId="77777777" w:rsidR="00854F55" w:rsidRPr="00854F55" w:rsidRDefault="00854F55" w:rsidP="00854F55">
      <w:pPr>
        <w:pStyle w:val="KeinLeerraum"/>
        <w:numPr>
          <w:ilvl w:val="0"/>
          <w:numId w:val="17"/>
        </w:numPr>
        <w:rPr>
          <w:lang w:val="de-DE"/>
        </w:rPr>
      </w:pPr>
      <w:r w:rsidRPr="00854F55">
        <w:rPr>
          <w:lang w:val="de-DE"/>
        </w:rPr>
        <w:t>Einleitung</w:t>
      </w:r>
    </w:p>
    <w:p w14:paraId="4B117CD1" w14:textId="77777777" w:rsidR="00854F55" w:rsidRPr="00854F55" w:rsidRDefault="00854F55" w:rsidP="00854F55">
      <w:pPr>
        <w:pStyle w:val="KeinLeerraum"/>
        <w:numPr>
          <w:ilvl w:val="1"/>
          <w:numId w:val="17"/>
        </w:numPr>
        <w:rPr>
          <w:lang w:val="de-DE"/>
        </w:rPr>
      </w:pPr>
      <w:r w:rsidRPr="00854F55">
        <w:rPr>
          <w:lang w:val="de-DE"/>
        </w:rPr>
        <w:t>Begrüßung: „Weihnachten ist ein Fest, das überall auf der Welt gefeiert wird. Heute stelle ich euch vor, wie Weihnachten in Deutschland und in meiner Heimat gefeiert wird.“</w:t>
      </w:r>
    </w:p>
    <w:p w14:paraId="78EE2F5F" w14:textId="77777777" w:rsidR="00854F55" w:rsidRPr="00854F55" w:rsidRDefault="00854F55" w:rsidP="00854F55">
      <w:pPr>
        <w:pStyle w:val="KeinLeerraum"/>
        <w:numPr>
          <w:ilvl w:val="1"/>
          <w:numId w:val="17"/>
        </w:numPr>
        <w:rPr>
          <w:lang w:val="de-DE"/>
        </w:rPr>
      </w:pPr>
      <w:r w:rsidRPr="00854F55">
        <w:rPr>
          <w:lang w:val="de-DE"/>
        </w:rPr>
        <w:t>Interesse wecken: Unterschiede und Gemeinsamkeiten.</w:t>
      </w:r>
    </w:p>
    <w:p w14:paraId="649C3A5C" w14:textId="77777777" w:rsidR="00854F55" w:rsidRPr="00854F55" w:rsidRDefault="00854F55" w:rsidP="00854F55">
      <w:pPr>
        <w:pStyle w:val="KeinLeerraum"/>
        <w:numPr>
          <w:ilvl w:val="0"/>
          <w:numId w:val="17"/>
        </w:numPr>
        <w:rPr>
          <w:lang w:val="de-DE"/>
        </w:rPr>
      </w:pPr>
      <w:r w:rsidRPr="00854F55">
        <w:rPr>
          <w:lang w:val="de-DE"/>
        </w:rPr>
        <w:t>Hauptteil</w:t>
      </w:r>
    </w:p>
    <w:p w14:paraId="5877B629" w14:textId="77777777" w:rsidR="00854F55" w:rsidRPr="00854F55" w:rsidRDefault="00854F55" w:rsidP="00854F55">
      <w:pPr>
        <w:pStyle w:val="KeinLeerraum"/>
        <w:numPr>
          <w:ilvl w:val="1"/>
          <w:numId w:val="17"/>
        </w:numPr>
        <w:rPr>
          <w:lang w:val="de-DE"/>
        </w:rPr>
      </w:pPr>
      <w:r w:rsidRPr="00854F55">
        <w:rPr>
          <w:lang w:val="de-DE"/>
        </w:rPr>
        <w:t>Weihnachten in Deutschland</w:t>
      </w:r>
    </w:p>
    <w:p w14:paraId="03941B77" w14:textId="77777777" w:rsidR="00854F55" w:rsidRPr="00854F55" w:rsidRDefault="00854F55" w:rsidP="00854F55">
      <w:pPr>
        <w:pStyle w:val="KeinLeerraum"/>
        <w:numPr>
          <w:ilvl w:val="2"/>
          <w:numId w:val="17"/>
        </w:numPr>
        <w:rPr>
          <w:lang w:val="de-DE"/>
        </w:rPr>
      </w:pPr>
      <w:r w:rsidRPr="00854F55">
        <w:rPr>
          <w:lang w:val="de-DE"/>
        </w:rPr>
        <w:t>Typische Bräuche: Weihnachtsmarkt, Adventskranz, Heiligabend.</w:t>
      </w:r>
    </w:p>
    <w:p w14:paraId="63EE4C2A" w14:textId="77777777" w:rsidR="00854F55" w:rsidRPr="00854F55" w:rsidRDefault="00854F55" w:rsidP="00854F55">
      <w:pPr>
        <w:pStyle w:val="KeinLeerraum"/>
        <w:numPr>
          <w:ilvl w:val="2"/>
          <w:numId w:val="17"/>
        </w:numPr>
        <w:rPr>
          <w:lang w:val="de-DE"/>
        </w:rPr>
      </w:pPr>
      <w:r w:rsidRPr="00854F55">
        <w:rPr>
          <w:lang w:val="de-DE"/>
        </w:rPr>
        <w:t>Kulinarische Spezialitäten.</w:t>
      </w:r>
    </w:p>
    <w:p w14:paraId="47ECE057" w14:textId="77777777" w:rsidR="00854F55" w:rsidRPr="00854F55" w:rsidRDefault="00854F55" w:rsidP="00854F55">
      <w:pPr>
        <w:pStyle w:val="KeinLeerraum"/>
        <w:numPr>
          <w:ilvl w:val="1"/>
          <w:numId w:val="17"/>
        </w:numPr>
        <w:rPr>
          <w:lang w:val="de-DE"/>
        </w:rPr>
      </w:pPr>
      <w:r w:rsidRPr="00854F55">
        <w:rPr>
          <w:lang w:val="de-DE"/>
        </w:rPr>
        <w:t>Weihnachten in meiner Heimat</w:t>
      </w:r>
    </w:p>
    <w:p w14:paraId="656757D3" w14:textId="77777777" w:rsidR="00854F55" w:rsidRPr="00854F55" w:rsidRDefault="00854F55" w:rsidP="00854F55">
      <w:pPr>
        <w:pStyle w:val="KeinLeerraum"/>
        <w:numPr>
          <w:ilvl w:val="2"/>
          <w:numId w:val="17"/>
        </w:numPr>
        <w:rPr>
          <w:lang w:val="de-DE"/>
        </w:rPr>
      </w:pPr>
      <w:r w:rsidRPr="00854F55">
        <w:rPr>
          <w:lang w:val="de-DE"/>
        </w:rPr>
        <w:t>Wie wird das Fest dort gefeiert?</w:t>
      </w:r>
    </w:p>
    <w:p w14:paraId="48A11AE9" w14:textId="77777777" w:rsidR="00854F55" w:rsidRPr="00854F55" w:rsidRDefault="00854F55" w:rsidP="00854F55">
      <w:pPr>
        <w:pStyle w:val="KeinLeerraum"/>
        <w:numPr>
          <w:ilvl w:val="2"/>
          <w:numId w:val="17"/>
        </w:numPr>
        <w:rPr>
          <w:lang w:val="de-DE"/>
        </w:rPr>
      </w:pPr>
      <w:r w:rsidRPr="00854F55">
        <w:rPr>
          <w:lang w:val="de-DE"/>
        </w:rPr>
        <w:t>Besondere Traditionen und Unterschiede zu Deutschland.</w:t>
      </w:r>
    </w:p>
    <w:p w14:paraId="67922DA4" w14:textId="77777777" w:rsidR="00854F55" w:rsidRPr="00854F55" w:rsidRDefault="00854F55" w:rsidP="00854F55">
      <w:pPr>
        <w:pStyle w:val="KeinLeerraum"/>
        <w:numPr>
          <w:ilvl w:val="1"/>
          <w:numId w:val="17"/>
        </w:numPr>
        <w:rPr>
          <w:lang w:val="de-DE"/>
        </w:rPr>
      </w:pPr>
      <w:r w:rsidRPr="00854F55">
        <w:rPr>
          <w:lang w:val="de-DE"/>
        </w:rPr>
        <w:t>Mein Lieblingsfest</w:t>
      </w:r>
    </w:p>
    <w:p w14:paraId="6DEDD3FA" w14:textId="77777777" w:rsidR="00854F55" w:rsidRPr="00854F55" w:rsidRDefault="00854F55" w:rsidP="00854F55">
      <w:pPr>
        <w:pStyle w:val="KeinLeerraum"/>
        <w:numPr>
          <w:ilvl w:val="2"/>
          <w:numId w:val="17"/>
        </w:numPr>
        <w:rPr>
          <w:lang w:val="de-DE"/>
        </w:rPr>
      </w:pPr>
      <w:r w:rsidRPr="00854F55">
        <w:rPr>
          <w:lang w:val="de-DE"/>
        </w:rPr>
        <w:t>Was gefällt mir an Weihnachten in Deutschland und in meiner Heimat am meisten?</w:t>
      </w:r>
    </w:p>
    <w:p w14:paraId="57EA1122" w14:textId="77777777" w:rsidR="00854F55" w:rsidRPr="00854F55" w:rsidRDefault="00854F55" w:rsidP="00854F55">
      <w:pPr>
        <w:pStyle w:val="KeinLeerraum"/>
        <w:numPr>
          <w:ilvl w:val="2"/>
          <w:numId w:val="17"/>
        </w:numPr>
        <w:rPr>
          <w:lang w:val="de-DE"/>
        </w:rPr>
      </w:pPr>
      <w:r w:rsidRPr="00854F55">
        <w:rPr>
          <w:lang w:val="de-DE"/>
        </w:rPr>
        <w:t>Wie verbinde ich beide Traditionen?</w:t>
      </w:r>
    </w:p>
    <w:p w14:paraId="49A0342C" w14:textId="77777777" w:rsidR="00854F55" w:rsidRPr="00854F55" w:rsidRDefault="00854F55" w:rsidP="00854F55">
      <w:pPr>
        <w:pStyle w:val="KeinLeerraum"/>
        <w:numPr>
          <w:ilvl w:val="0"/>
          <w:numId w:val="17"/>
        </w:numPr>
        <w:rPr>
          <w:lang w:val="de-DE"/>
        </w:rPr>
      </w:pPr>
      <w:r w:rsidRPr="00854F55">
        <w:rPr>
          <w:lang w:val="de-DE"/>
        </w:rPr>
        <w:t>Schluss</w:t>
      </w:r>
    </w:p>
    <w:p w14:paraId="21FE4843" w14:textId="77777777" w:rsidR="00854F55" w:rsidRPr="00854F55" w:rsidRDefault="00854F55" w:rsidP="00854F55">
      <w:pPr>
        <w:pStyle w:val="KeinLeerraum"/>
        <w:numPr>
          <w:ilvl w:val="1"/>
          <w:numId w:val="17"/>
        </w:numPr>
        <w:rPr>
          <w:lang w:val="de-DE"/>
        </w:rPr>
      </w:pPr>
      <w:r w:rsidRPr="00854F55">
        <w:rPr>
          <w:lang w:val="de-DE"/>
        </w:rPr>
        <w:t>Fazit: Was macht Weihnachten für mich so besonders?</w:t>
      </w:r>
    </w:p>
    <w:p w14:paraId="332708BC" w14:textId="77777777" w:rsidR="00854F55" w:rsidRPr="00854F55" w:rsidRDefault="00854F55" w:rsidP="00854F55">
      <w:pPr>
        <w:pStyle w:val="KeinLeerraum"/>
        <w:numPr>
          <w:ilvl w:val="1"/>
          <w:numId w:val="17"/>
        </w:numPr>
        <w:rPr>
          <w:lang w:val="de-DE"/>
        </w:rPr>
      </w:pPr>
      <w:r w:rsidRPr="00854F55">
        <w:rPr>
          <w:lang w:val="de-DE"/>
        </w:rPr>
        <w:t>Kurzer persönlicher Ausblick: Wie werde ich dieses Jahr Weihnachten feiern?</w:t>
      </w:r>
    </w:p>
    <w:p w14:paraId="7B86D854" w14:textId="77777777" w:rsidR="00854F55" w:rsidRPr="00854F55" w:rsidRDefault="00854F55" w:rsidP="00854F55">
      <w:pPr>
        <w:pStyle w:val="KeinLeerraum"/>
        <w:numPr>
          <w:ilvl w:val="1"/>
          <w:numId w:val="17"/>
        </w:numPr>
        <w:rPr>
          <w:lang w:val="de-DE"/>
        </w:rPr>
      </w:pPr>
      <w:r w:rsidRPr="00854F55">
        <w:rPr>
          <w:lang w:val="de-DE"/>
        </w:rPr>
        <w:t>Einladung zu Fragen oder Diskussionen.</w:t>
      </w:r>
    </w:p>
    <w:p w14:paraId="3FBC460E" w14:textId="13941166" w:rsidR="00854F55" w:rsidRDefault="00854F55">
      <w:pPr>
        <w:rPr>
          <w:b/>
          <w:bCs/>
        </w:rPr>
      </w:pPr>
    </w:p>
    <w:p w14:paraId="36D17513" w14:textId="4DBBFBEB" w:rsidR="00A1568A" w:rsidRDefault="00000000">
      <w:r w:rsidRPr="00854F55">
        <w:rPr>
          <w:b/>
          <w:bCs/>
        </w:rPr>
        <w:t xml:space="preserve">2. </w:t>
      </w:r>
      <w:proofErr w:type="spellStart"/>
      <w:r w:rsidRPr="00854F55">
        <w:rPr>
          <w:b/>
          <w:bCs/>
        </w:rPr>
        <w:t>Partnerarbeit</w:t>
      </w:r>
      <w:proofErr w:type="spellEnd"/>
      <w:r w:rsidRPr="00854F55">
        <w:rPr>
          <w:b/>
          <w:bCs/>
        </w:rPr>
        <w:t>:</w:t>
      </w:r>
      <w:r w:rsidRPr="00854F55">
        <w:rPr>
          <w:b/>
          <w:bCs/>
        </w:rPr>
        <w:br/>
      </w:r>
      <w:r>
        <w:t xml:space="preserve">   </w:t>
      </w:r>
      <w:proofErr w:type="spellStart"/>
      <w:r>
        <w:t>Vergleiche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Antworten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deinem</w:t>
      </w:r>
      <w:proofErr w:type="spellEnd"/>
      <w:r>
        <w:t xml:space="preserve"> </w:t>
      </w:r>
      <w:proofErr w:type="spellStart"/>
      <w:r>
        <w:t>Sitznachbarn</w:t>
      </w:r>
      <w:proofErr w:type="spellEnd"/>
      <w:r>
        <w:t>.</w:t>
      </w:r>
      <w:r>
        <w:br/>
        <w:t xml:space="preserve">   </w:t>
      </w:r>
      <w:proofErr w:type="spellStart"/>
      <w:r>
        <w:t>Diskutiert</w:t>
      </w:r>
      <w:proofErr w:type="spellEnd"/>
      <w:r>
        <w:t xml:space="preserve"> </w:t>
      </w:r>
      <w:proofErr w:type="spellStart"/>
      <w:r>
        <w:t>gemeinsam</w:t>
      </w:r>
      <w:proofErr w:type="spellEnd"/>
      <w:r>
        <w:t>:</w:t>
      </w:r>
      <w:r>
        <w:br/>
        <w:t xml:space="preserve">   -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Gliederung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klare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>?</w:t>
      </w:r>
      <w:r>
        <w:br/>
        <w:t xml:space="preserve">   -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Gliederung</w:t>
      </w:r>
      <w:proofErr w:type="spellEnd"/>
      <w:r>
        <w:t xml:space="preserve"> </w:t>
      </w:r>
      <w:proofErr w:type="spellStart"/>
      <w:r>
        <w:t>enthält</w:t>
      </w:r>
      <w:proofErr w:type="spellEnd"/>
      <w:r>
        <w:t xml:space="preserve"> alle </w:t>
      </w:r>
      <w:proofErr w:type="spellStart"/>
      <w:r>
        <w:t>wichtigen</w:t>
      </w:r>
      <w:proofErr w:type="spellEnd"/>
      <w:r>
        <w:t xml:space="preserve"> </w:t>
      </w:r>
      <w:proofErr w:type="spellStart"/>
      <w:r>
        <w:t>Punkte</w:t>
      </w:r>
      <w:proofErr w:type="spellEnd"/>
      <w:r>
        <w:t xml:space="preserve"> für das Thema „</w:t>
      </w:r>
      <w:proofErr w:type="spellStart"/>
      <w:proofErr w:type="gramStart"/>
      <w:r>
        <w:t>Weihnachten</w:t>
      </w:r>
      <w:proofErr w:type="spellEnd"/>
      <w:r>
        <w:t>“</w:t>
      </w:r>
      <w:proofErr w:type="gramEnd"/>
      <w:r>
        <w:t>?</w:t>
      </w:r>
      <w:r>
        <w:br/>
      </w:r>
    </w:p>
    <w:p w14:paraId="1C85394A" w14:textId="77777777" w:rsidR="00A1568A" w:rsidRDefault="00000000">
      <w:pPr>
        <w:pStyle w:val="berschrift2"/>
      </w:pPr>
      <w:r>
        <w:lastRenderedPageBreak/>
        <w:t xml:space="preserve">Teil 2: </w:t>
      </w:r>
      <w:proofErr w:type="spellStart"/>
      <w:r>
        <w:t>Stichwortzettel</w:t>
      </w:r>
      <w:proofErr w:type="spellEnd"/>
      <w:r>
        <w:t xml:space="preserve"> </w:t>
      </w:r>
      <w:proofErr w:type="spellStart"/>
      <w:r>
        <w:t>vergleichen</w:t>
      </w:r>
      <w:proofErr w:type="spellEnd"/>
    </w:p>
    <w:p w14:paraId="53828763" w14:textId="5BFDAB3E" w:rsidR="00262E8D" w:rsidRPr="00262E8D" w:rsidRDefault="00000000" w:rsidP="00262E8D">
      <w:pPr>
        <w:pStyle w:val="KeinLeerraum"/>
        <w:rPr>
          <w:b/>
          <w:bCs/>
          <w:lang w:val="de-DE"/>
        </w:rPr>
      </w:pPr>
      <w:r w:rsidRPr="00854F55">
        <w:t xml:space="preserve">1. Lies </w:t>
      </w:r>
      <w:proofErr w:type="spellStart"/>
      <w:r w:rsidRPr="00854F55">
        <w:t>dir</w:t>
      </w:r>
      <w:proofErr w:type="spellEnd"/>
      <w:r w:rsidRPr="00854F55">
        <w:t xml:space="preserve"> die </w:t>
      </w:r>
      <w:proofErr w:type="spellStart"/>
      <w:r w:rsidRPr="00854F55">
        <w:t>drei</w:t>
      </w:r>
      <w:proofErr w:type="spellEnd"/>
      <w:r w:rsidRPr="00854F55">
        <w:t xml:space="preserve"> </w:t>
      </w:r>
      <w:proofErr w:type="spellStart"/>
      <w:r w:rsidRPr="00854F55">
        <w:t>Beispiele</w:t>
      </w:r>
      <w:proofErr w:type="spellEnd"/>
      <w:r w:rsidRPr="00854F55">
        <w:t xml:space="preserve"> für </w:t>
      </w:r>
      <w:proofErr w:type="spellStart"/>
      <w:r w:rsidRPr="00854F55">
        <w:t>Stichwortzettel</w:t>
      </w:r>
      <w:proofErr w:type="spellEnd"/>
      <w:r w:rsidRPr="00854F55">
        <w:t xml:space="preserve"> </w:t>
      </w:r>
      <w:proofErr w:type="spellStart"/>
      <w:r w:rsidRPr="00854F55">
        <w:t>durch</w:t>
      </w:r>
      <w:proofErr w:type="spellEnd"/>
      <w:r w:rsidRPr="00854F55">
        <w:t>.</w:t>
      </w:r>
      <w:r w:rsidR="00262E8D">
        <w:t xml:space="preserve"> Sie </w:t>
      </w:r>
      <w:proofErr w:type="spellStart"/>
      <w:r w:rsidR="00262E8D">
        <w:t>passen</w:t>
      </w:r>
      <w:proofErr w:type="spellEnd"/>
      <w:r w:rsidR="00262E8D">
        <w:t xml:space="preserve"> </w:t>
      </w:r>
      <w:proofErr w:type="spellStart"/>
      <w:r w:rsidR="00262E8D">
        <w:t>zu</w:t>
      </w:r>
      <w:proofErr w:type="spellEnd"/>
      <w:r w:rsidR="00262E8D">
        <w:t xml:space="preserve"> </w:t>
      </w:r>
      <w:proofErr w:type="spellStart"/>
      <w:r w:rsidR="00262E8D">
        <w:t>Gliederung</w:t>
      </w:r>
      <w:proofErr w:type="spellEnd"/>
      <w:r w:rsidR="00262E8D">
        <w:t xml:space="preserve"> 2.</w:t>
      </w:r>
      <w:r w:rsidRPr="00854F55">
        <w:br/>
      </w:r>
      <w:r>
        <w:t xml:space="preserve">   </w:t>
      </w:r>
      <w:proofErr w:type="spellStart"/>
      <w:r>
        <w:t>Markiere</w:t>
      </w:r>
      <w:proofErr w:type="spellEnd"/>
      <w:r>
        <w:t xml:space="preserve"> </w:t>
      </w:r>
      <w:proofErr w:type="spellStart"/>
      <w:r>
        <w:t>dabei</w:t>
      </w:r>
      <w:proofErr w:type="spellEnd"/>
      <w:r>
        <w:t>:</w:t>
      </w:r>
      <w:r>
        <w:br/>
        <w:t xml:space="preserve">   - </w:t>
      </w:r>
      <w:proofErr w:type="spellStart"/>
      <w:r>
        <w:t>Positiv</w:t>
      </w:r>
      <w:proofErr w:type="spellEnd"/>
      <w:r>
        <w:t xml:space="preserve">: Wenn du die </w:t>
      </w:r>
      <w:proofErr w:type="spellStart"/>
      <w:r>
        <w:t>Stichworte</w:t>
      </w:r>
      <w:proofErr w:type="spellEnd"/>
      <w:r>
        <w:t xml:space="preserve"> </w:t>
      </w:r>
      <w:proofErr w:type="spellStart"/>
      <w:r>
        <w:t>hilfreich</w:t>
      </w:r>
      <w:proofErr w:type="spellEnd"/>
      <w:r>
        <w:t xml:space="preserve"> und </w:t>
      </w:r>
      <w:proofErr w:type="spellStart"/>
      <w:r>
        <w:t>klar</w:t>
      </w:r>
      <w:proofErr w:type="spellEnd"/>
      <w:r>
        <w:t xml:space="preserve"> </w:t>
      </w:r>
      <w:proofErr w:type="spellStart"/>
      <w:r>
        <w:t>findest</w:t>
      </w:r>
      <w:proofErr w:type="spellEnd"/>
      <w:r>
        <w:t>.</w:t>
      </w:r>
      <w:r>
        <w:br/>
        <w:t xml:space="preserve">   - </w:t>
      </w:r>
      <w:proofErr w:type="spellStart"/>
      <w:r>
        <w:t>Negativ</w:t>
      </w:r>
      <w:proofErr w:type="spellEnd"/>
      <w:r>
        <w:t xml:space="preserve">: Wenn du die </w:t>
      </w:r>
      <w:proofErr w:type="spellStart"/>
      <w:r>
        <w:t>Stichworte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ungenau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ausführlich</w:t>
      </w:r>
      <w:proofErr w:type="spellEnd"/>
      <w:r>
        <w:t xml:space="preserve"> </w:t>
      </w:r>
      <w:proofErr w:type="spellStart"/>
      <w:r>
        <w:t>findest</w:t>
      </w:r>
      <w:proofErr w:type="spellEnd"/>
      <w:r>
        <w:t>.</w:t>
      </w:r>
      <w:r>
        <w:br/>
      </w:r>
      <w:r>
        <w:br/>
      </w:r>
      <w:r w:rsidR="00262E8D" w:rsidRPr="00262E8D">
        <w:rPr>
          <w:b/>
          <w:bCs/>
          <w:lang w:val="de-DE"/>
        </w:rPr>
        <w:t>Beispiel 1</w:t>
      </w:r>
    </w:p>
    <w:p w14:paraId="5180B41D" w14:textId="77777777" w:rsidR="00262E8D" w:rsidRPr="00262E8D" w:rsidRDefault="00262E8D" w:rsidP="00262E8D">
      <w:pPr>
        <w:pStyle w:val="KeinLeerraum"/>
        <w:rPr>
          <w:lang w:val="de-DE"/>
        </w:rPr>
      </w:pPr>
    </w:p>
    <w:p w14:paraId="5190CDE9" w14:textId="77777777" w:rsidR="00262E8D" w:rsidRPr="00262E8D" w:rsidRDefault="00262E8D" w:rsidP="00262E8D">
      <w:pPr>
        <w:pStyle w:val="KeinLeerraum"/>
        <w:numPr>
          <w:ilvl w:val="0"/>
          <w:numId w:val="26"/>
        </w:numPr>
        <w:rPr>
          <w:lang w:val="de-DE"/>
        </w:rPr>
      </w:pPr>
      <w:r w:rsidRPr="00262E8D">
        <w:rPr>
          <w:lang w:val="de-DE"/>
        </w:rPr>
        <w:t>Einleitung:</w:t>
      </w:r>
    </w:p>
    <w:p w14:paraId="3B384188" w14:textId="77777777" w:rsidR="00262E8D" w:rsidRPr="00262E8D" w:rsidRDefault="00262E8D" w:rsidP="00262E8D">
      <w:pPr>
        <w:pStyle w:val="KeinLeerraum"/>
        <w:numPr>
          <w:ilvl w:val="1"/>
          <w:numId w:val="26"/>
        </w:numPr>
        <w:rPr>
          <w:lang w:val="de-DE"/>
        </w:rPr>
      </w:pPr>
      <w:r w:rsidRPr="00262E8D">
        <w:rPr>
          <w:lang w:val="de-DE"/>
        </w:rPr>
        <w:t>„Heute erzähle ich euch, warum Weihnachten in meiner Familie mein Lieblingsfest ist. Ich finde es besonders, weil es uns als Familie näher zusammenbringt und wir schöne Traditionen haben.“</w:t>
      </w:r>
    </w:p>
    <w:p w14:paraId="7836C8BB" w14:textId="77777777" w:rsidR="00262E8D" w:rsidRPr="00262E8D" w:rsidRDefault="00262E8D" w:rsidP="00262E8D">
      <w:pPr>
        <w:pStyle w:val="KeinLeerraum"/>
        <w:numPr>
          <w:ilvl w:val="0"/>
          <w:numId w:val="26"/>
        </w:numPr>
        <w:rPr>
          <w:lang w:val="de-DE"/>
        </w:rPr>
      </w:pPr>
      <w:r w:rsidRPr="00262E8D">
        <w:rPr>
          <w:lang w:val="de-DE"/>
        </w:rPr>
        <w:t>Hauptteil:</w:t>
      </w:r>
    </w:p>
    <w:p w14:paraId="68BFB554" w14:textId="77777777" w:rsidR="00262E8D" w:rsidRPr="00262E8D" w:rsidRDefault="00262E8D" w:rsidP="00262E8D">
      <w:pPr>
        <w:pStyle w:val="KeinLeerraum"/>
        <w:numPr>
          <w:ilvl w:val="1"/>
          <w:numId w:val="26"/>
        </w:numPr>
        <w:rPr>
          <w:lang w:val="de-DE"/>
        </w:rPr>
      </w:pPr>
      <w:r w:rsidRPr="00262E8D">
        <w:rPr>
          <w:lang w:val="de-DE"/>
        </w:rPr>
        <w:t>Vorbereitungen auf Weihnachten: „Wir beginnen die Vorbereitungen schon am Anfang Dezember. Wir kaufen einen Weihnachtsbaum, backen Plätzchen und dekorieren das Haus mit vielen Lichtern und einem Adventskranz. Das macht immer viel Spaß.“</w:t>
      </w:r>
    </w:p>
    <w:p w14:paraId="1D9C3A0C" w14:textId="77777777" w:rsidR="00262E8D" w:rsidRPr="00262E8D" w:rsidRDefault="00262E8D" w:rsidP="00262E8D">
      <w:pPr>
        <w:pStyle w:val="KeinLeerraum"/>
        <w:numPr>
          <w:ilvl w:val="1"/>
          <w:numId w:val="26"/>
        </w:numPr>
        <w:rPr>
          <w:lang w:val="de-DE"/>
        </w:rPr>
      </w:pPr>
      <w:r w:rsidRPr="00262E8D">
        <w:rPr>
          <w:lang w:val="de-DE"/>
        </w:rPr>
        <w:t>Weihnachtsabend: „Am Abend des 24. Dezembers treffen wir uns mit der ganzen Familie. Wir essen ein festliches Abendessen, oft mit Gans und Kartoffelsalat. Danach machen wir die Bescherung und singen Weihnachtslieder.“</w:t>
      </w:r>
    </w:p>
    <w:p w14:paraId="0D6BB2BB" w14:textId="77777777" w:rsidR="00262E8D" w:rsidRPr="00262E8D" w:rsidRDefault="00262E8D" w:rsidP="00262E8D">
      <w:pPr>
        <w:pStyle w:val="KeinLeerraum"/>
        <w:numPr>
          <w:ilvl w:val="1"/>
          <w:numId w:val="26"/>
        </w:numPr>
        <w:rPr>
          <w:lang w:val="de-DE"/>
        </w:rPr>
      </w:pPr>
      <w:r w:rsidRPr="00262E8D">
        <w:rPr>
          <w:lang w:val="de-DE"/>
        </w:rPr>
        <w:t>Gefühle und Bedeutung: „Für mich ist Weihnachten besonders wichtig, weil wir als Familie zusammenkommen und eine schöne Zeit verbringen. Ich liebe die festliche Stimmung und die Lichter überall.“</w:t>
      </w:r>
    </w:p>
    <w:p w14:paraId="77B477A3" w14:textId="77777777" w:rsidR="00262E8D" w:rsidRPr="00262E8D" w:rsidRDefault="00262E8D" w:rsidP="00262E8D">
      <w:pPr>
        <w:pStyle w:val="KeinLeerraum"/>
        <w:numPr>
          <w:ilvl w:val="0"/>
          <w:numId w:val="26"/>
        </w:numPr>
        <w:rPr>
          <w:lang w:val="de-DE"/>
        </w:rPr>
      </w:pPr>
      <w:r w:rsidRPr="00262E8D">
        <w:rPr>
          <w:lang w:val="de-DE"/>
        </w:rPr>
        <w:t>Schluss:</w:t>
      </w:r>
    </w:p>
    <w:p w14:paraId="615EA1E6" w14:textId="77777777" w:rsidR="00262E8D" w:rsidRPr="00262E8D" w:rsidRDefault="00262E8D" w:rsidP="00262E8D">
      <w:pPr>
        <w:pStyle w:val="KeinLeerraum"/>
        <w:numPr>
          <w:ilvl w:val="1"/>
          <w:numId w:val="26"/>
        </w:numPr>
        <w:rPr>
          <w:lang w:val="de-DE"/>
        </w:rPr>
      </w:pPr>
      <w:r w:rsidRPr="00262E8D">
        <w:rPr>
          <w:lang w:val="de-DE"/>
        </w:rPr>
        <w:t>„Weihnachten ist für mich das schönste Fest des Jahres. Ich freue mich schon sehr auf das nächste Weihnachten und hoffe, dass wir wieder eine schöne Zeit zusammen verbringen können.“</w:t>
      </w:r>
    </w:p>
    <w:p w14:paraId="0675CDCC" w14:textId="77777777" w:rsidR="00262E8D" w:rsidRPr="00262E8D" w:rsidRDefault="00262E8D" w:rsidP="00262E8D">
      <w:pPr>
        <w:pStyle w:val="KeinLeerraum"/>
        <w:rPr>
          <w:lang w:val="de-DE"/>
        </w:rPr>
      </w:pPr>
      <w:r w:rsidRPr="00262E8D">
        <w:rPr>
          <w:lang w:val="de-DE"/>
        </w:rPr>
        <w:pict w14:anchorId="106F7BBD">
          <v:rect id="_x0000_i1152" style="width:0;height:1.5pt" o:hralign="center" o:hrstd="t" o:hr="t" fillcolor="#a0a0a0" stroked="f"/>
        </w:pict>
      </w:r>
    </w:p>
    <w:p w14:paraId="260C6549" w14:textId="2AC0AD28" w:rsidR="00262E8D" w:rsidRDefault="00262E8D" w:rsidP="00262E8D">
      <w:pPr>
        <w:pStyle w:val="KeinLeerraum"/>
        <w:rPr>
          <w:b/>
          <w:bCs/>
          <w:lang w:val="de-DE"/>
        </w:rPr>
      </w:pPr>
      <w:r w:rsidRPr="00262E8D">
        <w:rPr>
          <w:b/>
          <w:bCs/>
          <w:lang w:val="de-DE"/>
        </w:rPr>
        <w:t>Beispiel 2</w:t>
      </w:r>
    </w:p>
    <w:p w14:paraId="1F0A71F2" w14:textId="77777777" w:rsidR="00262E8D" w:rsidRPr="00262E8D" w:rsidRDefault="00262E8D" w:rsidP="00262E8D">
      <w:pPr>
        <w:pStyle w:val="KeinLeerraum"/>
        <w:rPr>
          <w:b/>
          <w:bCs/>
          <w:lang w:val="de-DE"/>
        </w:rPr>
      </w:pPr>
    </w:p>
    <w:p w14:paraId="3E95AA07" w14:textId="71CECFF2" w:rsidR="00262E8D" w:rsidRPr="00262E8D" w:rsidRDefault="00262E8D" w:rsidP="00262E8D">
      <w:pPr>
        <w:pStyle w:val="KeinLeerraum"/>
        <w:numPr>
          <w:ilvl w:val="0"/>
          <w:numId w:val="27"/>
        </w:numPr>
        <w:rPr>
          <w:lang w:val="de-DE"/>
        </w:rPr>
      </w:pPr>
      <w:r w:rsidRPr="00262E8D">
        <w:rPr>
          <w:lang w:val="de-DE"/>
        </w:rPr>
        <w:t>Einleitung:</w:t>
      </w:r>
    </w:p>
    <w:p w14:paraId="0EA89714" w14:textId="77777777" w:rsidR="00262E8D" w:rsidRPr="00262E8D" w:rsidRDefault="00262E8D" w:rsidP="00262E8D">
      <w:pPr>
        <w:pStyle w:val="KeinLeerraum"/>
        <w:numPr>
          <w:ilvl w:val="1"/>
          <w:numId w:val="27"/>
        </w:numPr>
        <w:rPr>
          <w:lang w:val="de-DE"/>
        </w:rPr>
      </w:pPr>
      <w:r w:rsidRPr="00262E8D">
        <w:rPr>
          <w:lang w:val="de-DE"/>
        </w:rPr>
        <w:t>Lieblingsfest: Weihnachten</w:t>
      </w:r>
    </w:p>
    <w:p w14:paraId="74B88725" w14:textId="77777777" w:rsidR="00262E8D" w:rsidRPr="00262E8D" w:rsidRDefault="00262E8D" w:rsidP="00262E8D">
      <w:pPr>
        <w:pStyle w:val="KeinLeerraum"/>
        <w:numPr>
          <w:ilvl w:val="1"/>
          <w:numId w:val="27"/>
        </w:numPr>
        <w:rPr>
          <w:lang w:val="de-DE"/>
        </w:rPr>
      </w:pPr>
      <w:r w:rsidRPr="00262E8D">
        <w:rPr>
          <w:lang w:val="de-DE"/>
        </w:rPr>
        <w:t>Warum? Familie, Traditionen</w:t>
      </w:r>
    </w:p>
    <w:p w14:paraId="66258F13" w14:textId="77777777" w:rsidR="00262E8D" w:rsidRPr="00262E8D" w:rsidRDefault="00262E8D" w:rsidP="00262E8D">
      <w:pPr>
        <w:pStyle w:val="KeinLeerraum"/>
        <w:numPr>
          <w:ilvl w:val="0"/>
          <w:numId w:val="27"/>
        </w:numPr>
        <w:rPr>
          <w:lang w:val="de-DE"/>
        </w:rPr>
      </w:pPr>
      <w:r w:rsidRPr="00262E8D">
        <w:rPr>
          <w:lang w:val="de-DE"/>
        </w:rPr>
        <w:t>Hauptteil:</w:t>
      </w:r>
    </w:p>
    <w:p w14:paraId="49EEB6D3" w14:textId="77777777" w:rsidR="00262E8D" w:rsidRPr="00262E8D" w:rsidRDefault="00262E8D" w:rsidP="00262E8D">
      <w:pPr>
        <w:pStyle w:val="KeinLeerraum"/>
        <w:numPr>
          <w:ilvl w:val="1"/>
          <w:numId w:val="27"/>
        </w:numPr>
        <w:rPr>
          <w:lang w:val="de-DE"/>
        </w:rPr>
      </w:pPr>
      <w:r w:rsidRPr="00262E8D">
        <w:rPr>
          <w:lang w:val="de-DE"/>
        </w:rPr>
        <w:t>Vorbereitungen:</w:t>
      </w:r>
    </w:p>
    <w:p w14:paraId="65E89E35" w14:textId="77777777" w:rsidR="00262E8D" w:rsidRPr="00262E8D" w:rsidRDefault="00262E8D" w:rsidP="00262E8D">
      <w:pPr>
        <w:pStyle w:val="KeinLeerraum"/>
        <w:numPr>
          <w:ilvl w:val="2"/>
          <w:numId w:val="27"/>
        </w:numPr>
        <w:rPr>
          <w:lang w:val="de-DE"/>
        </w:rPr>
      </w:pPr>
      <w:r w:rsidRPr="00262E8D">
        <w:rPr>
          <w:lang w:val="de-DE"/>
        </w:rPr>
        <w:t>Anfang Dezember</w:t>
      </w:r>
    </w:p>
    <w:p w14:paraId="280A4420" w14:textId="77777777" w:rsidR="00262E8D" w:rsidRPr="00262E8D" w:rsidRDefault="00262E8D" w:rsidP="00262E8D">
      <w:pPr>
        <w:pStyle w:val="KeinLeerraum"/>
        <w:numPr>
          <w:ilvl w:val="2"/>
          <w:numId w:val="27"/>
        </w:numPr>
        <w:rPr>
          <w:lang w:val="de-DE"/>
        </w:rPr>
      </w:pPr>
      <w:r w:rsidRPr="00262E8D">
        <w:rPr>
          <w:lang w:val="de-DE"/>
        </w:rPr>
        <w:t>Baum kaufen, Plätzchen backen, Dekoration</w:t>
      </w:r>
    </w:p>
    <w:p w14:paraId="2CE4568B" w14:textId="77777777" w:rsidR="00262E8D" w:rsidRPr="00262E8D" w:rsidRDefault="00262E8D" w:rsidP="00262E8D">
      <w:pPr>
        <w:pStyle w:val="KeinLeerraum"/>
        <w:numPr>
          <w:ilvl w:val="2"/>
          <w:numId w:val="27"/>
        </w:numPr>
        <w:rPr>
          <w:lang w:val="de-DE"/>
        </w:rPr>
      </w:pPr>
      <w:r w:rsidRPr="00262E8D">
        <w:rPr>
          <w:lang w:val="de-DE"/>
        </w:rPr>
        <w:t>Adventskranz, Lichter</w:t>
      </w:r>
    </w:p>
    <w:p w14:paraId="4ED8E0F2" w14:textId="77777777" w:rsidR="00262E8D" w:rsidRPr="00262E8D" w:rsidRDefault="00262E8D" w:rsidP="00262E8D">
      <w:pPr>
        <w:pStyle w:val="KeinLeerraum"/>
        <w:numPr>
          <w:ilvl w:val="1"/>
          <w:numId w:val="27"/>
        </w:numPr>
        <w:rPr>
          <w:lang w:val="de-DE"/>
        </w:rPr>
      </w:pPr>
      <w:r w:rsidRPr="00262E8D">
        <w:rPr>
          <w:lang w:val="de-DE"/>
        </w:rPr>
        <w:t>Weihnachtsabend:</w:t>
      </w:r>
    </w:p>
    <w:p w14:paraId="713A8492" w14:textId="77777777" w:rsidR="00262E8D" w:rsidRPr="00262E8D" w:rsidRDefault="00262E8D" w:rsidP="00262E8D">
      <w:pPr>
        <w:pStyle w:val="KeinLeerraum"/>
        <w:numPr>
          <w:ilvl w:val="2"/>
          <w:numId w:val="27"/>
        </w:numPr>
        <w:rPr>
          <w:lang w:val="de-DE"/>
        </w:rPr>
      </w:pPr>
      <w:r w:rsidRPr="00262E8D">
        <w:rPr>
          <w:lang w:val="de-DE"/>
        </w:rPr>
        <w:t>Familie trifft sich</w:t>
      </w:r>
    </w:p>
    <w:p w14:paraId="6CFCBB04" w14:textId="77777777" w:rsidR="00262E8D" w:rsidRPr="00262E8D" w:rsidRDefault="00262E8D" w:rsidP="00262E8D">
      <w:pPr>
        <w:pStyle w:val="KeinLeerraum"/>
        <w:numPr>
          <w:ilvl w:val="2"/>
          <w:numId w:val="27"/>
        </w:numPr>
        <w:rPr>
          <w:lang w:val="de-DE"/>
        </w:rPr>
      </w:pPr>
      <w:r w:rsidRPr="00262E8D">
        <w:rPr>
          <w:lang w:val="de-DE"/>
        </w:rPr>
        <w:t>Festessen: Gans, Kartoffelsalat</w:t>
      </w:r>
    </w:p>
    <w:p w14:paraId="369F6A89" w14:textId="77777777" w:rsidR="00262E8D" w:rsidRPr="00262E8D" w:rsidRDefault="00262E8D" w:rsidP="00262E8D">
      <w:pPr>
        <w:pStyle w:val="KeinLeerraum"/>
        <w:numPr>
          <w:ilvl w:val="2"/>
          <w:numId w:val="27"/>
        </w:numPr>
        <w:rPr>
          <w:lang w:val="de-DE"/>
        </w:rPr>
      </w:pPr>
      <w:r w:rsidRPr="00262E8D">
        <w:rPr>
          <w:lang w:val="de-DE"/>
        </w:rPr>
        <w:t>Bescherung, Lieder</w:t>
      </w:r>
    </w:p>
    <w:p w14:paraId="1CC6DAC5" w14:textId="77777777" w:rsidR="00262E8D" w:rsidRPr="00262E8D" w:rsidRDefault="00262E8D" w:rsidP="00262E8D">
      <w:pPr>
        <w:pStyle w:val="KeinLeerraum"/>
        <w:numPr>
          <w:ilvl w:val="1"/>
          <w:numId w:val="27"/>
        </w:numPr>
        <w:rPr>
          <w:lang w:val="de-DE"/>
        </w:rPr>
      </w:pPr>
      <w:r w:rsidRPr="00262E8D">
        <w:rPr>
          <w:lang w:val="de-DE"/>
        </w:rPr>
        <w:t>Gefühle/Bedeutung:</w:t>
      </w:r>
    </w:p>
    <w:p w14:paraId="13C3789B" w14:textId="77777777" w:rsidR="00262E8D" w:rsidRPr="00262E8D" w:rsidRDefault="00262E8D" w:rsidP="00262E8D">
      <w:pPr>
        <w:pStyle w:val="KeinLeerraum"/>
        <w:numPr>
          <w:ilvl w:val="2"/>
          <w:numId w:val="27"/>
        </w:numPr>
        <w:rPr>
          <w:lang w:val="de-DE"/>
        </w:rPr>
      </w:pPr>
      <w:r w:rsidRPr="00262E8D">
        <w:rPr>
          <w:lang w:val="de-DE"/>
        </w:rPr>
        <w:t>Familie zusammen</w:t>
      </w:r>
    </w:p>
    <w:p w14:paraId="4CF69F42" w14:textId="77777777" w:rsidR="00262E8D" w:rsidRPr="00262E8D" w:rsidRDefault="00262E8D" w:rsidP="00262E8D">
      <w:pPr>
        <w:pStyle w:val="KeinLeerraum"/>
        <w:numPr>
          <w:ilvl w:val="2"/>
          <w:numId w:val="27"/>
        </w:numPr>
        <w:rPr>
          <w:lang w:val="de-DE"/>
        </w:rPr>
      </w:pPr>
      <w:r w:rsidRPr="00262E8D">
        <w:rPr>
          <w:lang w:val="de-DE"/>
        </w:rPr>
        <w:t>Festliche Stimmung, Erinnerungen</w:t>
      </w:r>
    </w:p>
    <w:p w14:paraId="2C4895B9" w14:textId="77777777" w:rsidR="00262E8D" w:rsidRPr="00262E8D" w:rsidRDefault="00262E8D" w:rsidP="00262E8D">
      <w:pPr>
        <w:pStyle w:val="KeinLeerraum"/>
        <w:numPr>
          <w:ilvl w:val="0"/>
          <w:numId w:val="27"/>
        </w:numPr>
        <w:rPr>
          <w:lang w:val="de-DE"/>
        </w:rPr>
      </w:pPr>
      <w:r w:rsidRPr="00262E8D">
        <w:rPr>
          <w:lang w:val="de-DE"/>
        </w:rPr>
        <w:t>Schluss:</w:t>
      </w:r>
    </w:p>
    <w:p w14:paraId="77A49F83" w14:textId="77777777" w:rsidR="00262E8D" w:rsidRPr="00262E8D" w:rsidRDefault="00262E8D" w:rsidP="00262E8D">
      <w:pPr>
        <w:pStyle w:val="KeinLeerraum"/>
        <w:numPr>
          <w:ilvl w:val="1"/>
          <w:numId w:val="27"/>
        </w:numPr>
        <w:rPr>
          <w:lang w:val="de-DE"/>
        </w:rPr>
      </w:pPr>
      <w:r w:rsidRPr="00262E8D">
        <w:rPr>
          <w:lang w:val="de-DE"/>
        </w:rPr>
        <w:t>Schönstes Fest des Jahres</w:t>
      </w:r>
    </w:p>
    <w:p w14:paraId="01886578" w14:textId="77777777" w:rsidR="00262E8D" w:rsidRPr="00262E8D" w:rsidRDefault="00262E8D" w:rsidP="00262E8D">
      <w:pPr>
        <w:pStyle w:val="KeinLeerraum"/>
        <w:numPr>
          <w:ilvl w:val="1"/>
          <w:numId w:val="27"/>
        </w:numPr>
        <w:rPr>
          <w:lang w:val="de-DE"/>
        </w:rPr>
      </w:pPr>
      <w:r w:rsidRPr="00262E8D">
        <w:rPr>
          <w:lang w:val="de-DE"/>
        </w:rPr>
        <w:t>Vorfreude auf nächstes Weihnachten</w:t>
      </w:r>
    </w:p>
    <w:p w14:paraId="68A97040" w14:textId="77777777" w:rsidR="00262E8D" w:rsidRPr="00262E8D" w:rsidRDefault="00262E8D" w:rsidP="00262E8D">
      <w:pPr>
        <w:pStyle w:val="KeinLeerraum"/>
        <w:rPr>
          <w:lang w:val="de-DE"/>
        </w:rPr>
      </w:pPr>
      <w:r w:rsidRPr="00262E8D">
        <w:rPr>
          <w:lang w:val="de-DE"/>
        </w:rPr>
        <w:pict w14:anchorId="1FEABB48">
          <v:rect id="_x0000_i1153" style="width:0;height:1.5pt" o:hralign="center" o:hrstd="t" o:hr="t" fillcolor="#a0a0a0" stroked="f"/>
        </w:pict>
      </w:r>
    </w:p>
    <w:p w14:paraId="130C7E4F" w14:textId="77777777" w:rsidR="00262E8D" w:rsidRDefault="00262E8D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640E830C" w14:textId="7A0B0003" w:rsidR="00262E8D" w:rsidRPr="00262E8D" w:rsidRDefault="00262E8D" w:rsidP="00262E8D">
      <w:pPr>
        <w:pStyle w:val="KeinLeerraum"/>
        <w:rPr>
          <w:b/>
          <w:bCs/>
          <w:lang w:val="de-DE"/>
        </w:rPr>
      </w:pPr>
      <w:r w:rsidRPr="00262E8D">
        <w:rPr>
          <w:b/>
          <w:bCs/>
          <w:lang w:val="de-DE"/>
        </w:rPr>
        <w:lastRenderedPageBreak/>
        <w:t>Beispiel 3</w:t>
      </w:r>
    </w:p>
    <w:p w14:paraId="23904C60" w14:textId="77777777" w:rsidR="00262E8D" w:rsidRDefault="00262E8D" w:rsidP="00262E8D">
      <w:pPr>
        <w:pStyle w:val="KeinLeerraum"/>
        <w:rPr>
          <w:lang w:val="de-DE"/>
        </w:rPr>
      </w:pPr>
    </w:p>
    <w:p w14:paraId="057BA3F7" w14:textId="1BC65AA6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Einleitung:</w:t>
      </w:r>
    </w:p>
    <w:p w14:paraId="734DFC5D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Weihnachten = Lieblingsfest</w:t>
      </w:r>
    </w:p>
    <w:p w14:paraId="11D7807C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Hauptteil:</w:t>
      </w:r>
    </w:p>
    <w:p w14:paraId="1368E2E7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Vorbereitungen:</w:t>
      </w:r>
    </w:p>
    <w:p w14:paraId="39D560D4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Baum</w:t>
      </w:r>
    </w:p>
    <w:p w14:paraId="49F08599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Essen</w:t>
      </w:r>
    </w:p>
    <w:p w14:paraId="2B421D98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Weihnachtsabend:</w:t>
      </w:r>
    </w:p>
    <w:p w14:paraId="22760FFC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Familie</w:t>
      </w:r>
    </w:p>
    <w:p w14:paraId="26500021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Lieder</w:t>
      </w:r>
    </w:p>
    <w:p w14:paraId="6621B3B3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Gefühle/Bedeutung:</w:t>
      </w:r>
    </w:p>
    <w:p w14:paraId="35F7BF55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Schön</w:t>
      </w:r>
    </w:p>
    <w:p w14:paraId="7C73E988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Schluss:</w:t>
      </w:r>
    </w:p>
    <w:p w14:paraId="05D2F574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Fest</w:t>
      </w:r>
    </w:p>
    <w:p w14:paraId="091F1E1D" w14:textId="77777777" w:rsidR="00262E8D" w:rsidRPr="00262E8D" w:rsidRDefault="00262E8D" w:rsidP="005E49A4">
      <w:pPr>
        <w:pStyle w:val="KeinLeerraum"/>
        <w:rPr>
          <w:lang w:val="de-DE"/>
        </w:rPr>
      </w:pPr>
      <w:r w:rsidRPr="00262E8D">
        <w:rPr>
          <w:lang w:val="de-DE"/>
        </w:rPr>
        <w:t>Nächstes Jahr</w:t>
      </w:r>
    </w:p>
    <w:p w14:paraId="057B03E5" w14:textId="09D2F024" w:rsidR="00A94D96" w:rsidRDefault="00A94D96">
      <w:pPr>
        <w:rPr>
          <w:b/>
          <w:bCs/>
        </w:rPr>
      </w:pPr>
    </w:p>
    <w:p w14:paraId="71B2499C" w14:textId="5B5121BC" w:rsidR="00854F55" w:rsidRDefault="00000000">
      <w:r w:rsidRPr="00854F55">
        <w:rPr>
          <w:b/>
          <w:bCs/>
        </w:rPr>
        <w:t xml:space="preserve">2. </w:t>
      </w:r>
      <w:proofErr w:type="spellStart"/>
      <w:r w:rsidRPr="00854F55">
        <w:rPr>
          <w:b/>
          <w:bCs/>
        </w:rPr>
        <w:t>Kleingruppenarbeit</w:t>
      </w:r>
      <w:proofErr w:type="spellEnd"/>
      <w:r w:rsidRPr="00854F55">
        <w:rPr>
          <w:b/>
          <w:bCs/>
        </w:rPr>
        <w:t xml:space="preserve"> (3–4 </w:t>
      </w:r>
      <w:proofErr w:type="spellStart"/>
      <w:r w:rsidRPr="00854F55">
        <w:rPr>
          <w:b/>
          <w:bCs/>
        </w:rPr>
        <w:t>Personen</w:t>
      </w:r>
      <w:proofErr w:type="spellEnd"/>
      <w:r w:rsidRPr="00854F55">
        <w:rPr>
          <w:b/>
          <w:bCs/>
        </w:rPr>
        <w:t>):</w:t>
      </w:r>
      <w:r w:rsidRPr="00854F55">
        <w:rPr>
          <w:b/>
          <w:bCs/>
        </w:rPr>
        <w:br/>
      </w:r>
      <w:r>
        <w:t xml:space="preserve">   </w:t>
      </w:r>
      <w:proofErr w:type="spellStart"/>
      <w:r>
        <w:t>Diskutiert</w:t>
      </w:r>
      <w:proofErr w:type="spellEnd"/>
      <w:r>
        <w:t xml:space="preserve"> die </w:t>
      </w:r>
      <w:proofErr w:type="spellStart"/>
      <w:r>
        <w:t>Vor</w:t>
      </w:r>
      <w:proofErr w:type="spellEnd"/>
      <w:r>
        <w:t xml:space="preserve">- und </w:t>
      </w:r>
      <w:proofErr w:type="spellStart"/>
      <w:r>
        <w:t>Nachteile</w:t>
      </w:r>
      <w:proofErr w:type="spellEnd"/>
      <w:r>
        <w:t xml:space="preserve"> der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Stichwortzettel</w:t>
      </w:r>
      <w:proofErr w:type="spellEnd"/>
      <w:r>
        <w:t xml:space="preserve">. </w:t>
      </w:r>
      <w:proofErr w:type="spellStart"/>
      <w:r>
        <w:t>Nutzt</w:t>
      </w:r>
      <w:proofErr w:type="spellEnd"/>
      <w:r>
        <w:t xml:space="preserve"> </w:t>
      </w:r>
      <w:proofErr w:type="spellStart"/>
      <w:r w:rsidR="00854F55">
        <w:t>eine</w:t>
      </w:r>
      <w:proofErr w:type="spellEnd"/>
      <w:r>
        <w:t xml:space="preserve"> </w:t>
      </w:r>
      <w:proofErr w:type="spellStart"/>
      <w:r>
        <w:t>Tabell</w:t>
      </w:r>
      <w:r w:rsidR="00854F55">
        <w:t>e</w:t>
      </w:r>
      <w:proofErr w:type="spellEnd"/>
      <w:r>
        <w:t xml:space="preserve">, um </w:t>
      </w:r>
      <w:proofErr w:type="spellStart"/>
      <w:r>
        <w:t>eure</w:t>
      </w:r>
      <w:proofErr w:type="spellEnd"/>
      <w:r>
        <w:t xml:space="preserve"> </w:t>
      </w:r>
      <w:proofErr w:type="spellStart"/>
      <w:r>
        <w:t>Ergebnisse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notieren</w:t>
      </w:r>
      <w:proofErr w:type="spellEnd"/>
      <w:r>
        <w:t>.</w:t>
      </w:r>
      <w:r>
        <w:br/>
      </w:r>
    </w:p>
    <w:tbl>
      <w:tblPr>
        <w:tblStyle w:val="Tabellenraster"/>
        <w:tblW w:w="11057" w:type="dxa"/>
        <w:tblInd w:w="-1168" w:type="dxa"/>
        <w:tblLook w:val="04A0" w:firstRow="1" w:lastRow="0" w:firstColumn="1" w:lastColumn="0" w:noHBand="0" w:noVBand="1"/>
      </w:tblPr>
      <w:tblGrid>
        <w:gridCol w:w="1276"/>
        <w:gridCol w:w="5103"/>
        <w:gridCol w:w="4678"/>
      </w:tblGrid>
      <w:tr w:rsidR="00854F55" w:rsidRPr="00854F55" w14:paraId="6942AD6B" w14:textId="77777777" w:rsidTr="00854F55">
        <w:tc>
          <w:tcPr>
            <w:tcW w:w="1276" w:type="dxa"/>
          </w:tcPr>
          <w:p w14:paraId="5A334CF7" w14:textId="77777777" w:rsidR="00854F55" w:rsidRPr="00854F55" w:rsidRDefault="00854F55" w:rsidP="00854F55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</w:tcPr>
          <w:p w14:paraId="7D1C8EEC" w14:textId="551CDB79" w:rsidR="00854F55" w:rsidRPr="00854F55" w:rsidRDefault="00854F55" w:rsidP="00854F55">
            <w:pPr>
              <w:jc w:val="center"/>
              <w:rPr>
                <w:b/>
                <w:bCs/>
              </w:rPr>
            </w:pPr>
            <w:proofErr w:type="spellStart"/>
            <w:r w:rsidRPr="00854F55">
              <w:rPr>
                <w:b/>
                <w:bCs/>
              </w:rPr>
              <w:t>Vorteile</w:t>
            </w:r>
            <w:proofErr w:type="spellEnd"/>
          </w:p>
        </w:tc>
        <w:tc>
          <w:tcPr>
            <w:tcW w:w="4678" w:type="dxa"/>
          </w:tcPr>
          <w:p w14:paraId="4BA3E2DA" w14:textId="6CDD5F70" w:rsidR="00854F55" w:rsidRPr="00854F55" w:rsidRDefault="00854F55" w:rsidP="00854F55">
            <w:pPr>
              <w:jc w:val="center"/>
              <w:rPr>
                <w:b/>
                <w:bCs/>
              </w:rPr>
            </w:pPr>
            <w:proofErr w:type="spellStart"/>
            <w:r w:rsidRPr="00854F55">
              <w:rPr>
                <w:b/>
                <w:bCs/>
              </w:rPr>
              <w:t>Nachteile</w:t>
            </w:r>
            <w:proofErr w:type="spellEnd"/>
          </w:p>
        </w:tc>
      </w:tr>
      <w:tr w:rsidR="00854F55" w14:paraId="13F64AE5" w14:textId="77777777" w:rsidTr="00854F55">
        <w:tc>
          <w:tcPr>
            <w:tcW w:w="1276" w:type="dxa"/>
          </w:tcPr>
          <w:p w14:paraId="3E03D51C" w14:textId="1C8CDAD4" w:rsidR="00854F55" w:rsidRPr="00854F55" w:rsidRDefault="00854F55">
            <w:pPr>
              <w:rPr>
                <w:b/>
                <w:bCs/>
              </w:rPr>
            </w:pPr>
            <w:proofErr w:type="spellStart"/>
            <w:r w:rsidRPr="00854F55">
              <w:rPr>
                <w:b/>
                <w:bCs/>
              </w:rPr>
              <w:t>Beispiel</w:t>
            </w:r>
            <w:proofErr w:type="spellEnd"/>
            <w:r w:rsidRPr="00854F55">
              <w:rPr>
                <w:b/>
                <w:bCs/>
              </w:rPr>
              <w:t xml:space="preserve"> 1</w:t>
            </w:r>
          </w:p>
        </w:tc>
        <w:tc>
          <w:tcPr>
            <w:tcW w:w="5103" w:type="dxa"/>
          </w:tcPr>
          <w:p w14:paraId="3BF52446" w14:textId="77777777" w:rsidR="00854F55" w:rsidRDefault="00854F55" w:rsidP="00854F55"/>
          <w:p w14:paraId="34137AF3" w14:textId="77777777" w:rsidR="00854F55" w:rsidRDefault="00854F55"/>
        </w:tc>
        <w:tc>
          <w:tcPr>
            <w:tcW w:w="4678" w:type="dxa"/>
          </w:tcPr>
          <w:p w14:paraId="6A6085B4" w14:textId="77777777" w:rsidR="00854F55" w:rsidRDefault="00854F55"/>
        </w:tc>
      </w:tr>
      <w:tr w:rsidR="00854F55" w14:paraId="7DEDBA44" w14:textId="77777777" w:rsidTr="00854F55">
        <w:tc>
          <w:tcPr>
            <w:tcW w:w="1276" w:type="dxa"/>
          </w:tcPr>
          <w:p w14:paraId="6AA3FA5F" w14:textId="392B7309" w:rsidR="00854F55" w:rsidRPr="00854F55" w:rsidRDefault="00854F55">
            <w:pPr>
              <w:rPr>
                <w:b/>
                <w:bCs/>
              </w:rPr>
            </w:pPr>
            <w:proofErr w:type="spellStart"/>
            <w:r w:rsidRPr="00854F55">
              <w:rPr>
                <w:b/>
                <w:bCs/>
              </w:rPr>
              <w:t>Beispiel</w:t>
            </w:r>
            <w:proofErr w:type="spellEnd"/>
            <w:r w:rsidRPr="00854F55">
              <w:rPr>
                <w:b/>
                <w:bCs/>
              </w:rPr>
              <w:t xml:space="preserve"> 2</w:t>
            </w:r>
          </w:p>
        </w:tc>
        <w:tc>
          <w:tcPr>
            <w:tcW w:w="5103" w:type="dxa"/>
          </w:tcPr>
          <w:p w14:paraId="20B18A13" w14:textId="77777777" w:rsidR="00854F55" w:rsidRDefault="00854F55" w:rsidP="00854F55"/>
          <w:p w14:paraId="2FC8FDC8" w14:textId="77777777" w:rsidR="00854F55" w:rsidRDefault="00854F55"/>
        </w:tc>
        <w:tc>
          <w:tcPr>
            <w:tcW w:w="4678" w:type="dxa"/>
          </w:tcPr>
          <w:p w14:paraId="4CBCB161" w14:textId="77777777" w:rsidR="00854F55" w:rsidRDefault="00854F55"/>
        </w:tc>
      </w:tr>
      <w:tr w:rsidR="00854F55" w14:paraId="5FB858FD" w14:textId="77777777" w:rsidTr="00854F55">
        <w:tc>
          <w:tcPr>
            <w:tcW w:w="1276" w:type="dxa"/>
          </w:tcPr>
          <w:p w14:paraId="240FAF5A" w14:textId="02487D52" w:rsidR="00854F55" w:rsidRPr="00854F55" w:rsidRDefault="00854F55">
            <w:pPr>
              <w:rPr>
                <w:b/>
                <w:bCs/>
              </w:rPr>
            </w:pPr>
            <w:proofErr w:type="spellStart"/>
            <w:r w:rsidRPr="00854F55">
              <w:rPr>
                <w:b/>
                <w:bCs/>
              </w:rPr>
              <w:t>Beispiel</w:t>
            </w:r>
            <w:proofErr w:type="spellEnd"/>
            <w:r w:rsidRPr="00854F55">
              <w:rPr>
                <w:b/>
                <w:bCs/>
              </w:rPr>
              <w:t xml:space="preserve"> 3</w:t>
            </w:r>
          </w:p>
        </w:tc>
        <w:tc>
          <w:tcPr>
            <w:tcW w:w="5103" w:type="dxa"/>
          </w:tcPr>
          <w:p w14:paraId="0200AD1F" w14:textId="77777777" w:rsidR="00854F55" w:rsidRDefault="00854F55" w:rsidP="00854F55"/>
          <w:p w14:paraId="08C6D1DC" w14:textId="77777777" w:rsidR="00854F55" w:rsidRDefault="00854F55"/>
        </w:tc>
        <w:tc>
          <w:tcPr>
            <w:tcW w:w="4678" w:type="dxa"/>
          </w:tcPr>
          <w:p w14:paraId="4E6DA74F" w14:textId="77777777" w:rsidR="00854F55" w:rsidRDefault="00854F55"/>
        </w:tc>
      </w:tr>
    </w:tbl>
    <w:p w14:paraId="4193C4C5" w14:textId="5001D76D" w:rsidR="00854F55" w:rsidRDefault="00854F55"/>
    <w:p w14:paraId="3DF38820" w14:textId="3D73EF2B" w:rsidR="00A1568A" w:rsidRDefault="00000000">
      <w:r w:rsidRPr="00854F55">
        <w:rPr>
          <w:b/>
          <w:bCs/>
        </w:rPr>
        <w:t>3. Plenum:</w:t>
      </w:r>
      <w:r w:rsidRPr="00854F55">
        <w:rPr>
          <w:b/>
          <w:bCs/>
        </w:rPr>
        <w:br/>
      </w:r>
      <w:r>
        <w:t xml:space="preserve">   </w:t>
      </w:r>
      <w:proofErr w:type="spellStart"/>
      <w:r>
        <w:t>Jede</w:t>
      </w:r>
      <w:proofErr w:type="spellEnd"/>
      <w:r>
        <w:t xml:space="preserve"> Gruppe </w:t>
      </w:r>
      <w:proofErr w:type="spellStart"/>
      <w:r>
        <w:t>stellt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Ergebnisse</w:t>
      </w:r>
      <w:proofErr w:type="spellEnd"/>
      <w:r>
        <w:t xml:space="preserve"> </w:t>
      </w:r>
      <w:proofErr w:type="spellStart"/>
      <w:r>
        <w:t>vor</w:t>
      </w:r>
      <w:proofErr w:type="spellEnd"/>
      <w:r>
        <w:t>.</w:t>
      </w:r>
      <w:r>
        <w:br/>
        <w:t xml:space="preserve">   </w:t>
      </w:r>
      <w:proofErr w:type="spellStart"/>
      <w:r>
        <w:t>Überlegt</w:t>
      </w:r>
      <w:proofErr w:type="spellEnd"/>
      <w:r>
        <w:t xml:space="preserve"> </w:t>
      </w:r>
      <w:proofErr w:type="spellStart"/>
      <w:r>
        <w:t>gemeinsam</w:t>
      </w:r>
      <w:proofErr w:type="spellEnd"/>
      <w:r>
        <w:t>:</w:t>
      </w:r>
      <w:r>
        <w:br/>
        <w:t xml:space="preserve">   - Welcher </w:t>
      </w:r>
      <w:proofErr w:type="spellStart"/>
      <w:r>
        <w:t>Stichwortzettel</w:t>
      </w:r>
      <w:proofErr w:type="spellEnd"/>
      <w:r>
        <w:t xml:space="preserve"> </w:t>
      </w:r>
      <w:proofErr w:type="spellStart"/>
      <w:r>
        <w:t>eignet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am </w:t>
      </w:r>
      <w:proofErr w:type="spellStart"/>
      <w:r>
        <w:t>besten</w:t>
      </w:r>
      <w:proofErr w:type="spellEnd"/>
      <w:r>
        <w:t xml:space="preserve"> für </w:t>
      </w:r>
      <w:proofErr w:type="spellStart"/>
      <w:r>
        <w:t>eine</w:t>
      </w:r>
      <w:proofErr w:type="spellEnd"/>
      <w:r>
        <w:t xml:space="preserve"> </w:t>
      </w:r>
      <w:r w:rsidR="00854F55">
        <w:t>DSD</w:t>
      </w:r>
      <w:r>
        <w:t>-</w:t>
      </w:r>
      <w:proofErr w:type="spellStart"/>
      <w:r>
        <w:t>Präsentation</w:t>
      </w:r>
      <w:proofErr w:type="spellEnd"/>
      <w:r>
        <w:t>?</w:t>
      </w:r>
      <w:r>
        <w:br/>
        <w:t xml:space="preserve">   - Was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wichtig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Stichwortzettel</w:t>
      </w:r>
      <w:proofErr w:type="spellEnd"/>
      <w:r>
        <w:t xml:space="preserve"> </w:t>
      </w:r>
      <w:proofErr w:type="spellStart"/>
      <w:r>
        <w:t>schreibt</w:t>
      </w:r>
      <w:proofErr w:type="spellEnd"/>
      <w:r>
        <w:t>?</w:t>
      </w:r>
      <w:r>
        <w:br/>
      </w:r>
    </w:p>
    <w:p w14:paraId="3BADF5A7" w14:textId="77777777" w:rsidR="00262E8D" w:rsidRDefault="00262E8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42BA0EF6" w14:textId="4A22FF6E" w:rsidR="00A1568A" w:rsidRDefault="00000000">
      <w:pPr>
        <w:pStyle w:val="berschrift2"/>
      </w:pPr>
      <w:proofErr w:type="spellStart"/>
      <w:r>
        <w:lastRenderedPageBreak/>
        <w:t>Lösungen</w:t>
      </w:r>
      <w:proofErr w:type="spellEnd"/>
    </w:p>
    <w:p w14:paraId="63B3E50E" w14:textId="77777777" w:rsidR="00262E8D" w:rsidRPr="00262E8D" w:rsidRDefault="00262E8D" w:rsidP="00262E8D">
      <w:pPr>
        <w:pStyle w:val="KeinLeerraum"/>
        <w:rPr>
          <w:lang w:val="de-DE"/>
        </w:rPr>
      </w:pPr>
    </w:p>
    <w:p w14:paraId="4AF26F7B" w14:textId="77777777" w:rsidR="005E49A4" w:rsidRDefault="00000000" w:rsidP="005E49A4">
      <w:pPr>
        <w:pStyle w:val="KeinLeerraum"/>
        <w:rPr>
          <w:b/>
          <w:bCs/>
          <w:lang w:val="de-DE"/>
        </w:rPr>
      </w:pPr>
      <w:r w:rsidRPr="00854F55">
        <w:rPr>
          <w:b/>
          <w:bCs/>
        </w:rPr>
        <w:t xml:space="preserve">Teil 1: </w:t>
      </w:r>
      <w:proofErr w:type="spellStart"/>
      <w:r w:rsidRPr="00854F55">
        <w:rPr>
          <w:b/>
          <w:bCs/>
        </w:rPr>
        <w:t>Gliederungen</w:t>
      </w:r>
      <w:proofErr w:type="spellEnd"/>
      <w:r w:rsidRPr="00854F55">
        <w:rPr>
          <w:b/>
          <w:bCs/>
        </w:rPr>
        <w:t xml:space="preserve"> </w:t>
      </w:r>
      <w:proofErr w:type="spellStart"/>
      <w:r w:rsidRPr="00854F55">
        <w:rPr>
          <w:b/>
          <w:bCs/>
        </w:rPr>
        <w:t>vergleichen</w:t>
      </w:r>
      <w:proofErr w:type="spellEnd"/>
      <w:r w:rsidRPr="00854F55">
        <w:rPr>
          <w:b/>
          <w:bCs/>
        </w:rPr>
        <w:br/>
      </w:r>
      <w:r>
        <w:t>1. Mögliche Schülerantworten (abhängig von Präferenzen):</w:t>
      </w:r>
      <w:r>
        <w:br/>
        <w:t xml:space="preserve">   - Gliederung 2 ist oft klarer, da sie persönliche Erlebnisse betont und gut strukturiert ist.</w:t>
      </w:r>
      <w:r>
        <w:br/>
        <w:t xml:space="preserve">   - Gliederung 3 könnte für einige unübersichtlich sein, da sie den Vergleich von zwei Kulturen enthält, was komplexer ist.</w:t>
      </w:r>
      <w:r>
        <w:br/>
        <w:t xml:space="preserve">   - Die Wahl der Gliederung hängt von den Vorlieben des Schülers ab, jedoch ist Gliederung 2 für A2-Niveau besonders geeignet, da sie konkrete und einfache Themen hat.</w:t>
      </w:r>
      <w:r>
        <w:br/>
      </w:r>
      <w:r>
        <w:br/>
      </w:r>
      <w:r w:rsidRPr="00854F55">
        <w:rPr>
          <w:b/>
          <w:bCs/>
        </w:rPr>
        <w:t>2. Partnerarbeit:</w:t>
      </w:r>
      <w:r w:rsidRPr="00854F55">
        <w:rPr>
          <w:b/>
          <w:bCs/>
        </w:rPr>
        <w:br/>
      </w:r>
      <w:r>
        <w:t xml:space="preserve">   - Klare Struktur: Gliederung 2.</w:t>
      </w:r>
      <w:r>
        <w:br/>
        <w:t xml:space="preserve">   - Vollständigkeit: Gliederung 1 (enthält viele allgemeine Informationen).</w:t>
      </w:r>
      <w:r>
        <w:br/>
      </w:r>
      <w:r>
        <w:br/>
      </w:r>
      <w:r w:rsidR="00854F55" w:rsidRPr="00854F55">
        <w:rPr>
          <w:b/>
          <w:bCs/>
          <w:lang w:val="de-DE"/>
        </w:rPr>
        <w:t>Teil 2: Stichwortzettel vergleichen</w:t>
      </w:r>
    </w:p>
    <w:p w14:paraId="3B41083D" w14:textId="4AC38C84" w:rsidR="005E49A4" w:rsidRPr="00262E8D" w:rsidRDefault="005E49A4" w:rsidP="005E49A4">
      <w:pPr>
        <w:pStyle w:val="KeinLeerraum"/>
        <w:numPr>
          <w:ilvl w:val="0"/>
          <w:numId w:val="29"/>
        </w:numPr>
        <w:ind w:left="360"/>
        <w:rPr>
          <w:lang w:val="de-DE"/>
        </w:rPr>
      </w:pPr>
      <w:r>
        <w:rPr>
          <w:lang w:val="de-DE"/>
        </w:rPr>
        <w:t>1 =</w:t>
      </w:r>
      <w:r w:rsidRPr="00262E8D">
        <w:rPr>
          <w:lang w:val="de-DE"/>
        </w:rPr>
        <w:t xml:space="preserve"> Negativbeispiel: Vollständige Sätze und zu viel Text</w:t>
      </w:r>
    </w:p>
    <w:p w14:paraId="3598CC7A" w14:textId="51AB9F1E" w:rsidR="005E49A4" w:rsidRDefault="005E49A4" w:rsidP="005E49A4">
      <w:pPr>
        <w:pStyle w:val="KeinLeerraum"/>
        <w:ind w:left="360"/>
        <w:rPr>
          <w:lang w:val="de-DE"/>
        </w:rPr>
      </w:pPr>
      <w:r w:rsidRPr="00262E8D">
        <w:rPr>
          <w:lang w:val="de-DE"/>
        </w:rPr>
        <w:t>Ein solcher Stichwortzettel sollte vermieden werden, da der Schüler den Text wahrscheinlich ablesen wird und der Vortrag nicht frei und authentisch wirkt.</w:t>
      </w:r>
    </w:p>
    <w:p w14:paraId="41E92FB3" w14:textId="77777777" w:rsidR="005E49A4" w:rsidRPr="00262E8D" w:rsidRDefault="005E49A4" w:rsidP="005E49A4">
      <w:pPr>
        <w:pStyle w:val="KeinLeerraum"/>
        <w:numPr>
          <w:ilvl w:val="0"/>
          <w:numId w:val="29"/>
        </w:numPr>
        <w:ind w:left="360"/>
        <w:rPr>
          <w:lang w:val="de-DE"/>
        </w:rPr>
      </w:pPr>
      <w:r w:rsidRPr="00262E8D">
        <w:rPr>
          <w:lang w:val="de-DE"/>
        </w:rPr>
        <w:t>2</w:t>
      </w:r>
      <w:r>
        <w:rPr>
          <w:lang w:val="de-DE"/>
        </w:rPr>
        <w:t xml:space="preserve"> = </w:t>
      </w:r>
      <w:r w:rsidRPr="00262E8D">
        <w:rPr>
          <w:lang w:val="de-DE"/>
        </w:rPr>
        <w:t>Positivbeispiel: Relevante und knappe Stichworte</w:t>
      </w:r>
    </w:p>
    <w:p w14:paraId="535BCB2B" w14:textId="40042F25" w:rsidR="005E49A4" w:rsidRDefault="005E49A4" w:rsidP="005E49A4">
      <w:pPr>
        <w:pStyle w:val="KeinLeerraum"/>
        <w:ind w:left="360"/>
        <w:rPr>
          <w:lang w:val="de-DE"/>
        </w:rPr>
      </w:pPr>
      <w:r w:rsidRPr="00262E8D">
        <w:rPr>
          <w:lang w:val="de-DE"/>
        </w:rPr>
        <w:t>Dieser Stichwortzettel hilft, den roten Faden zu behalten, ohne den Vortrag abzulesen. Der Schüler muss die Stichworte spontan ausformulieren.</w:t>
      </w:r>
    </w:p>
    <w:p w14:paraId="038E0345" w14:textId="77777777" w:rsidR="005E49A4" w:rsidRPr="00262E8D" w:rsidRDefault="005E49A4" w:rsidP="005E49A4">
      <w:pPr>
        <w:pStyle w:val="KeinLeerraum"/>
        <w:numPr>
          <w:ilvl w:val="0"/>
          <w:numId w:val="29"/>
        </w:numPr>
        <w:ind w:left="360"/>
        <w:rPr>
          <w:lang w:val="de-DE"/>
        </w:rPr>
      </w:pPr>
      <w:r w:rsidRPr="00262E8D">
        <w:rPr>
          <w:lang w:val="de-DE"/>
        </w:rPr>
        <w:t>3</w:t>
      </w:r>
      <w:r>
        <w:rPr>
          <w:lang w:val="de-DE"/>
        </w:rPr>
        <w:t xml:space="preserve"> = </w:t>
      </w:r>
      <w:r w:rsidRPr="00262E8D">
        <w:rPr>
          <w:lang w:val="de-DE"/>
        </w:rPr>
        <w:t xml:space="preserve">Beispiel mit </w:t>
      </w:r>
      <w:r>
        <w:rPr>
          <w:lang w:val="de-DE"/>
        </w:rPr>
        <w:t xml:space="preserve">zwar </w:t>
      </w:r>
      <w:r w:rsidRPr="00262E8D">
        <w:rPr>
          <w:lang w:val="de-DE"/>
        </w:rPr>
        <w:t>wenigen, aber irrelevanten Stichworten</w:t>
      </w:r>
    </w:p>
    <w:p w14:paraId="7A202EF3" w14:textId="77777777" w:rsidR="005E49A4" w:rsidRPr="00262E8D" w:rsidRDefault="005E49A4" w:rsidP="005E49A4">
      <w:pPr>
        <w:pStyle w:val="KeinLeerraum"/>
        <w:ind w:left="360"/>
        <w:rPr>
          <w:lang w:val="de-DE"/>
        </w:rPr>
      </w:pPr>
      <w:r w:rsidRPr="00262E8D">
        <w:rPr>
          <w:lang w:val="de-DE"/>
        </w:rPr>
        <w:t>Dieser Stichwortzettel enthält wenige Stichworte, aber sie sind nicht konkret oder zu unklar, um den Vortrag sinnvoll zu strukturieren.</w:t>
      </w:r>
    </w:p>
    <w:p w14:paraId="5DBE9F5B" w14:textId="3FB62C05" w:rsidR="00854F55" w:rsidRPr="00854F55" w:rsidRDefault="00854F55" w:rsidP="00854F55">
      <w:pPr>
        <w:rPr>
          <w:b/>
          <w:bCs/>
          <w:lang w:val="de-DE"/>
        </w:rPr>
      </w:pPr>
    </w:p>
    <w:tbl>
      <w:tblPr>
        <w:tblW w:w="11199" w:type="dxa"/>
        <w:tblCellSpacing w:w="15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5103"/>
      </w:tblGrid>
      <w:tr w:rsidR="005E49A4" w:rsidRPr="00854F55" w14:paraId="4E152879" w14:textId="77777777" w:rsidTr="005E49A4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74F456AC" w14:textId="77777777" w:rsidR="00854F55" w:rsidRPr="00854F55" w:rsidRDefault="00854F55" w:rsidP="00854F55">
            <w:pPr>
              <w:rPr>
                <w:b/>
                <w:bCs/>
                <w:lang w:val="de-DE"/>
              </w:rPr>
            </w:pPr>
            <w:r w:rsidRPr="00854F55">
              <w:rPr>
                <w:b/>
                <w:bCs/>
                <w:lang w:val="de-DE"/>
              </w:rPr>
              <w:t>Stichwortzettel</w:t>
            </w:r>
          </w:p>
        </w:tc>
        <w:tc>
          <w:tcPr>
            <w:tcW w:w="3372" w:type="dxa"/>
            <w:vAlign w:val="center"/>
            <w:hideMark/>
          </w:tcPr>
          <w:p w14:paraId="5CAE04E9" w14:textId="77777777" w:rsidR="00854F55" w:rsidRPr="00854F55" w:rsidRDefault="00854F55" w:rsidP="00854F55">
            <w:pPr>
              <w:rPr>
                <w:b/>
                <w:bCs/>
                <w:lang w:val="de-DE"/>
              </w:rPr>
            </w:pPr>
            <w:r w:rsidRPr="00854F55">
              <w:rPr>
                <w:b/>
                <w:bCs/>
                <w:lang w:val="de-DE"/>
              </w:rPr>
              <w:t>Vorteile</w:t>
            </w:r>
          </w:p>
        </w:tc>
        <w:tc>
          <w:tcPr>
            <w:tcW w:w="5058" w:type="dxa"/>
            <w:vAlign w:val="center"/>
            <w:hideMark/>
          </w:tcPr>
          <w:p w14:paraId="1AFF4560" w14:textId="77777777" w:rsidR="00854F55" w:rsidRPr="00854F55" w:rsidRDefault="00854F55" w:rsidP="00854F55">
            <w:pPr>
              <w:rPr>
                <w:b/>
                <w:bCs/>
                <w:lang w:val="de-DE"/>
              </w:rPr>
            </w:pPr>
            <w:r w:rsidRPr="00854F55">
              <w:rPr>
                <w:b/>
                <w:bCs/>
                <w:lang w:val="de-DE"/>
              </w:rPr>
              <w:t>Nachteile</w:t>
            </w:r>
          </w:p>
        </w:tc>
      </w:tr>
      <w:tr w:rsidR="005E49A4" w:rsidRPr="00854F55" w14:paraId="4E1B43B5" w14:textId="77777777" w:rsidTr="005E49A4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1CBE976E" w14:textId="77777777" w:rsidR="00854F55" w:rsidRPr="00854F55" w:rsidRDefault="00854F55" w:rsidP="00854F55">
            <w:pPr>
              <w:rPr>
                <w:lang w:val="de-DE"/>
              </w:rPr>
            </w:pPr>
            <w:r w:rsidRPr="00854F55">
              <w:rPr>
                <w:b/>
                <w:bCs/>
                <w:lang w:val="de-DE"/>
              </w:rPr>
              <w:t>Negativbeispiel</w:t>
            </w:r>
          </w:p>
        </w:tc>
        <w:tc>
          <w:tcPr>
            <w:tcW w:w="3372" w:type="dxa"/>
            <w:vAlign w:val="center"/>
            <w:hideMark/>
          </w:tcPr>
          <w:p w14:paraId="56C418E6" w14:textId="77777777" w:rsidR="00854F55" w:rsidRPr="00854F55" w:rsidRDefault="00854F55" w:rsidP="00854F55">
            <w:pPr>
              <w:rPr>
                <w:lang w:val="de-DE"/>
              </w:rPr>
            </w:pPr>
            <w:r w:rsidRPr="00854F55">
              <w:rPr>
                <w:lang w:val="de-DE"/>
              </w:rPr>
              <w:t>- Enthält alle Details.</w:t>
            </w:r>
          </w:p>
        </w:tc>
        <w:tc>
          <w:tcPr>
            <w:tcW w:w="5058" w:type="dxa"/>
            <w:vAlign w:val="center"/>
            <w:hideMark/>
          </w:tcPr>
          <w:p w14:paraId="3BFC0366" w14:textId="77777777" w:rsidR="00854F55" w:rsidRPr="00854F55" w:rsidRDefault="00854F55" w:rsidP="00854F55">
            <w:pPr>
              <w:rPr>
                <w:lang w:val="de-DE"/>
              </w:rPr>
            </w:pPr>
            <w:r w:rsidRPr="00854F55">
              <w:rPr>
                <w:lang w:val="de-DE"/>
              </w:rPr>
              <w:t xml:space="preserve">- Verleitet zum Ablesen. </w:t>
            </w:r>
            <w:r w:rsidRPr="00854F55">
              <w:rPr>
                <w:lang w:val="de-DE"/>
              </w:rPr>
              <w:br/>
              <w:t xml:space="preserve">- Wenig </w:t>
            </w:r>
            <w:proofErr w:type="gramStart"/>
            <w:r w:rsidRPr="00854F55">
              <w:rPr>
                <w:lang w:val="de-DE"/>
              </w:rPr>
              <w:t>frei gesprochen</w:t>
            </w:r>
            <w:proofErr w:type="gramEnd"/>
            <w:r w:rsidRPr="00854F55">
              <w:rPr>
                <w:lang w:val="de-DE"/>
              </w:rPr>
              <w:t xml:space="preserve">. </w:t>
            </w:r>
            <w:r w:rsidRPr="00854F55">
              <w:rPr>
                <w:lang w:val="de-DE"/>
              </w:rPr>
              <w:br/>
              <w:t>- Unflexibel.</w:t>
            </w:r>
          </w:p>
        </w:tc>
      </w:tr>
      <w:tr w:rsidR="005E49A4" w:rsidRPr="00854F55" w14:paraId="6447EAFE" w14:textId="77777777" w:rsidTr="005E49A4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70166ED" w14:textId="77777777" w:rsidR="00854F55" w:rsidRPr="00854F55" w:rsidRDefault="00854F55" w:rsidP="00854F55">
            <w:pPr>
              <w:rPr>
                <w:lang w:val="de-DE"/>
              </w:rPr>
            </w:pPr>
            <w:r w:rsidRPr="00854F55">
              <w:rPr>
                <w:b/>
                <w:bCs/>
                <w:lang w:val="de-DE"/>
              </w:rPr>
              <w:t>Positivbeispiel</w:t>
            </w:r>
          </w:p>
        </w:tc>
        <w:tc>
          <w:tcPr>
            <w:tcW w:w="3372" w:type="dxa"/>
            <w:vAlign w:val="center"/>
            <w:hideMark/>
          </w:tcPr>
          <w:p w14:paraId="5BD6425A" w14:textId="77777777" w:rsidR="00854F55" w:rsidRPr="00854F55" w:rsidRDefault="00854F55" w:rsidP="00854F55">
            <w:pPr>
              <w:rPr>
                <w:lang w:val="de-DE"/>
              </w:rPr>
            </w:pPr>
            <w:r w:rsidRPr="00854F55">
              <w:rPr>
                <w:lang w:val="de-DE"/>
              </w:rPr>
              <w:t xml:space="preserve">- Klar, strukturiert. </w:t>
            </w:r>
            <w:r w:rsidRPr="00854F55">
              <w:rPr>
                <w:lang w:val="de-DE"/>
              </w:rPr>
              <w:br/>
              <w:t xml:space="preserve">- Wichtiges auf einen Blick. </w:t>
            </w:r>
            <w:r w:rsidRPr="00854F55">
              <w:rPr>
                <w:lang w:val="de-DE"/>
              </w:rPr>
              <w:br/>
              <w:t>- Unterstützt freies Sprechen.</w:t>
            </w:r>
          </w:p>
        </w:tc>
        <w:tc>
          <w:tcPr>
            <w:tcW w:w="5058" w:type="dxa"/>
            <w:vAlign w:val="center"/>
            <w:hideMark/>
          </w:tcPr>
          <w:p w14:paraId="45BC4FA3" w14:textId="77777777" w:rsidR="00854F55" w:rsidRPr="00854F55" w:rsidRDefault="00854F55" w:rsidP="00854F55">
            <w:pPr>
              <w:rPr>
                <w:lang w:val="de-DE"/>
              </w:rPr>
            </w:pPr>
            <w:r w:rsidRPr="00854F55">
              <w:rPr>
                <w:lang w:val="de-DE"/>
              </w:rPr>
              <w:t>- Erfordert Vorbereitung und Übung, um Inhalte auszuformulieren.</w:t>
            </w:r>
          </w:p>
        </w:tc>
      </w:tr>
      <w:tr w:rsidR="005E49A4" w:rsidRPr="00854F55" w14:paraId="5929FD08" w14:textId="77777777" w:rsidTr="005E49A4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60EF6C1" w14:textId="77777777" w:rsidR="00854F55" w:rsidRPr="00854F55" w:rsidRDefault="00854F55" w:rsidP="00854F55">
            <w:pPr>
              <w:rPr>
                <w:lang w:val="de-DE"/>
              </w:rPr>
            </w:pPr>
            <w:r w:rsidRPr="00854F55">
              <w:rPr>
                <w:b/>
                <w:bCs/>
                <w:lang w:val="de-DE"/>
              </w:rPr>
              <w:t>Irrelevantes Beispiel</w:t>
            </w:r>
          </w:p>
        </w:tc>
        <w:tc>
          <w:tcPr>
            <w:tcW w:w="3372" w:type="dxa"/>
            <w:vAlign w:val="center"/>
            <w:hideMark/>
          </w:tcPr>
          <w:p w14:paraId="40D8E732" w14:textId="77777777" w:rsidR="00857A5E" w:rsidRDefault="00854F55" w:rsidP="00857A5E">
            <w:pPr>
              <w:pStyle w:val="KeinLeerraum"/>
              <w:rPr>
                <w:lang w:val="de-DE"/>
              </w:rPr>
            </w:pPr>
            <w:r w:rsidRPr="00854F55">
              <w:rPr>
                <w:lang w:val="de-DE"/>
              </w:rPr>
              <w:t>- Schnell geschrieben</w:t>
            </w:r>
          </w:p>
          <w:p w14:paraId="771D13D7" w14:textId="0DAECCDF" w:rsidR="00854F55" w:rsidRPr="00854F55" w:rsidRDefault="00857A5E" w:rsidP="00857A5E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- kurz</w:t>
            </w:r>
            <w:r w:rsidR="00854F55" w:rsidRPr="00854F55">
              <w:rPr>
                <w:lang w:val="de-DE"/>
              </w:rPr>
              <w:t>.</w:t>
            </w:r>
          </w:p>
        </w:tc>
        <w:tc>
          <w:tcPr>
            <w:tcW w:w="5058" w:type="dxa"/>
            <w:vAlign w:val="center"/>
            <w:hideMark/>
          </w:tcPr>
          <w:p w14:paraId="5498194C" w14:textId="77777777" w:rsidR="00854F55" w:rsidRDefault="00854F55" w:rsidP="00857A5E">
            <w:pPr>
              <w:pStyle w:val="KeinLeerraum"/>
              <w:rPr>
                <w:lang w:val="de-DE"/>
              </w:rPr>
            </w:pPr>
            <w:r w:rsidRPr="00854F55">
              <w:rPr>
                <w:lang w:val="de-DE"/>
              </w:rPr>
              <w:t xml:space="preserve">- Unklar. </w:t>
            </w:r>
            <w:r w:rsidRPr="00854F55">
              <w:rPr>
                <w:lang w:val="de-DE"/>
              </w:rPr>
              <w:br/>
              <w:t xml:space="preserve">- Viele Informationen fehlen. </w:t>
            </w:r>
            <w:r w:rsidRPr="00854F55">
              <w:rPr>
                <w:lang w:val="de-DE"/>
              </w:rPr>
              <w:br/>
              <w:t>- Keine Unterstützung beim Sprechen.</w:t>
            </w:r>
          </w:p>
          <w:p w14:paraId="318F151E" w14:textId="3FAEE6DA" w:rsidR="00857A5E" w:rsidRPr="00854F55" w:rsidRDefault="00857A5E" w:rsidP="00857A5E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- unübersichtlich gestaltet</w:t>
            </w:r>
          </w:p>
        </w:tc>
      </w:tr>
    </w:tbl>
    <w:p w14:paraId="76DCDD50" w14:textId="4CED613D" w:rsidR="00A1568A" w:rsidRDefault="00000000">
      <w:r w:rsidRPr="00854F55">
        <w:rPr>
          <w:b/>
          <w:bCs/>
        </w:rPr>
        <w:t>Fazit:</w:t>
      </w:r>
      <w:r w:rsidRPr="00854F55">
        <w:rPr>
          <w:b/>
          <w:bCs/>
        </w:rPr>
        <w:br/>
      </w:r>
      <w:r>
        <w:t xml:space="preserve">- Der </w:t>
      </w:r>
      <w:proofErr w:type="spellStart"/>
      <w:r>
        <w:t>Positivbeispiel-Stichwortzettel</w:t>
      </w:r>
      <w:proofErr w:type="spellEnd"/>
      <w:r>
        <w:t xml:space="preserve"> ist am besten geeignet.</w:t>
      </w:r>
      <w:r>
        <w:br/>
        <w:t>- Wichtige Kriterien für einen guten Stichwortzettel:</w:t>
      </w:r>
      <w:r>
        <w:br/>
        <w:t xml:space="preserve">  - Wenige, aber relevante Stichworte.</w:t>
      </w:r>
      <w:r>
        <w:br/>
        <w:t xml:space="preserve">  - Klar strukturiert.</w:t>
      </w:r>
      <w:r>
        <w:br/>
        <w:t xml:space="preserve">  - Keine ganzen Sätze.</w:t>
      </w:r>
      <w:r>
        <w:br/>
      </w:r>
    </w:p>
    <w:sectPr w:rsidR="00A1568A" w:rsidSect="00A94D96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90441"/>
    <w:multiLevelType w:val="multilevel"/>
    <w:tmpl w:val="DE0A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153C9B"/>
    <w:multiLevelType w:val="hybridMultilevel"/>
    <w:tmpl w:val="A5DC67B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36680F"/>
    <w:multiLevelType w:val="hybridMultilevel"/>
    <w:tmpl w:val="A26C72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35CD2"/>
    <w:multiLevelType w:val="multilevel"/>
    <w:tmpl w:val="7076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FB46DE"/>
    <w:multiLevelType w:val="multilevel"/>
    <w:tmpl w:val="09DE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0290B"/>
    <w:multiLevelType w:val="multilevel"/>
    <w:tmpl w:val="9CB8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1028F"/>
    <w:multiLevelType w:val="hybridMultilevel"/>
    <w:tmpl w:val="C0D42B0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B2C3F"/>
    <w:multiLevelType w:val="multilevel"/>
    <w:tmpl w:val="4584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A3B65"/>
    <w:multiLevelType w:val="multilevel"/>
    <w:tmpl w:val="8A02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75225F"/>
    <w:multiLevelType w:val="multilevel"/>
    <w:tmpl w:val="AD18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D31A31"/>
    <w:multiLevelType w:val="hybridMultilevel"/>
    <w:tmpl w:val="01323C9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D218B"/>
    <w:multiLevelType w:val="multilevel"/>
    <w:tmpl w:val="F594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A51B0D"/>
    <w:multiLevelType w:val="hybridMultilevel"/>
    <w:tmpl w:val="D1F2B760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BE4125"/>
    <w:multiLevelType w:val="hybridMultilevel"/>
    <w:tmpl w:val="B32E5C0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F236F"/>
    <w:multiLevelType w:val="hybridMultilevel"/>
    <w:tmpl w:val="0E94C29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E37902"/>
    <w:multiLevelType w:val="multilevel"/>
    <w:tmpl w:val="0810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731A49"/>
    <w:multiLevelType w:val="multilevel"/>
    <w:tmpl w:val="35B2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583931">
    <w:abstractNumId w:val="8"/>
  </w:num>
  <w:num w:numId="2" w16cid:durableId="167985862">
    <w:abstractNumId w:val="6"/>
  </w:num>
  <w:num w:numId="3" w16cid:durableId="675810269">
    <w:abstractNumId w:val="5"/>
  </w:num>
  <w:num w:numId="4" w16cid:durableId="188222044">
    <w:abstractNumId w:val="4"/>
  </w:num>
  <w:num w:numId="5" w16cid:durableId="828978718">
    <w:abstractNumId w:val="7"/>
  </w:num>
  <w:num w:numId="6" w16cid:durableId="1213662757">
    <w:abstractNumId w:val="3"/>
  </w:num>
  <w:num w:numId="7" w16cid:durableId="715859273">
    <w:abstractNumId w:val="2"/>
  </w:num>
  <w:num w:numId="8" w16cid:durableId="1871802350">
    <w:abstractNumId w:val="1"/>
  </w:num>
  <w:num w:numId="9" w16cid:durableId="247470359">
    <w:abstractNumId w:val="0"/>
  </w:num>
  <w:num w:numId="10" w16cid:durableId="1975334762">
    <w:abstractNumId w:val="25"/>
  </w:num>
  <w:num w:numId="11" w16cid:durableId="936864487">
    <w:abstractNumId w:val="25"/>
    <w:lvlOverride w:ilvl="1">
      <w:lvl w:ilvl="1">
        <w:numFmt w:val="decimal"/>
        <w:lvlText w:val="%2."/>
        <w:lvlJc w:val="left"/>
      </w:lvl>
    </w:lvlOverride>
  </w:num>
  <w:num w:numId="12" w16cid:durableId="1701474250">
    <w:abstractNumId w:val="12"/>
  </w:num>
  <w:num w:numId="13" w16cid:durableId="455876404">
    <w:abstractNumId w:val="12"/>
    <w:lvlOverride w:ilvl="1">
      <w:lvl w:ilvl="1">
        <w:numFmt w:val="decimal"/>
        <w:lvlText w:val="%2."/>
        <w:lvlJc w:val="left"/>
      </w:lvl>
    </w:lvlOverride>
  </w:num>
  <w:num w:numId="14" w16cid:durableId="252129115">
    <w:abstractNumId w:val="17"/>
  </w:num>
  <w:num w:numId="15" w16cid:durableId="648629406">
    <w:abstractNumId w:val="17"/>
    <w:lvlOverride w:ilvl="1">
      <w:lvl w:ilvl="1">
        <w:numFmt w:val="decimal"/>
        <w:lvlText w:val="%2."/>
        <w:lvlJc w:val="left"/>
      </w:lvl>
    </w:lvlOverride>
  </w:num>
  <w:num w:numId="16" w16cid:durableId="1002701472">
    <w:abstractNumId w:val="22"/>
  </w:num>
  <w:num w:numId="17" w16cid:durableId="1916283450">
    <w:abstractNumId w:val="15"/>
  </w:num>
  <w:num w:numId="18" w16cid:durableId="628828411">
    <w:abstractNumId w:val="19"/>
  </w:num>
  <w:num w:numId="19" w16cid:durableId="2042901893">
    <w:abstractNumId w:val="14"/>
  </w:num>
  <w:num w:numId="20" w16cid:durableId="352608699">
    <w:abstractNumId w:val="20"/>
  </w:num>
  <w:num w:numId="21" w16cid:durableId="502084667">
    <w:abstractNumId w:val="9"/>
  </w:num>
  <w:num w:numId="22" w16cid:durableId="242421942">
    <w:abstractNumId w:val="24"/>
  </w:num>
  <w:num w:numId="23" w16cid:durableId="2008628398">
    <w:abstractNumId w:val="16"/>
  </w:num>
  <w:num w:numId="24" w16cid:durableId="1964801294">
    <w:abstractNumId w:val="13"/>
  </w:num>
  <w:num w:numId="25" w16cid:durableId="474494555">
    <w:abstractNumId w:val="18"/>
  </w:num>
  <w:num w:numId="26" w16cid:durableId="1955012733">
    <w:abstractNumId w:val="10"/>
  </w:num>
  <w:num w:numId="27" w16cid:durableId="130484767">
    <w:abstractNumId w:val="23"/>
  </w:num>
  <w:num w:numId="28" w16cid:durableId="58945135">
    <w:abstractNumId w:val="21"/>
  </w:num>
  <w:num w:numId="29" w16cid:durableId="1120343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E8D"/>
    <w:rsid w:val="0029639D"/>
    <w:rsid w:val="00326F90"/>
    <w:rsid w:val="005E49A4"/>
    <w:rsid w:val="00854F55"/>
    <w:rsid w:val="00857A5E"/>
    <w:rsid w:val="00A1568A"/>
    <w:rsid w:val="00A94D96"/>
    <w:rsid w:val="00AA1D8D"/>
    <w:rsid w:val="00B21F87"/>
    <w:rsid w:val="00B47730"/>
    <w:rsid w:val="00BB53D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7E11B"/>
  <w14:defaultImageDpi w14:val="300"/>
  <w15:docId w15:val="{B0D5FAF3-1188-4A69-8581-E2670559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6473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Ann-Kathrin Bergmann</cp:lastModifiedBy>
  <cp:revision>5</cp:revision>
  <dcterms:created xsi:type="dcterms:W3CDTF">2025-01-19T09:58:00Z</dcterms:created>
  <dcterms:modified xsi:type="dcterms:W3CDTF">2025-01-19T10:11:00Z</dcterms:modified>
  <cp:category/>
</cp:coreProperties>
</file>