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8DA" w14:textId="77777777" w:rsidR="002B021A" w:rsidRDefault="00000000">
      <w:pPr>
        <w:pStyle w:val="berschrift1"/>
      </w:pPr>
      <w:r>
        <w:t xml:space="preserve">Arbeitsblatt: Was macht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</w:t>
      </w:r>
      <w:proofErr w:type="spellStart"/>
      <w:r>
        <w:t>Prüfungsgespräch</w:t>
      </w:r>
      <w:proofErr w:type="spellEnd"/>
      <w:r>
        <w:t xml:space="preserve"> </w:t>
      </w:r>
      <w:proofErr w:type="spellStart"/>
      <w:r>
        <w:t>aus</w:t>
      </w:r>
      <w:proofErr w:type="spellEnd"/>
      <w:r>
        <w:t>?</w:t>
      </w:r>
    </w:p>
    <w:p w14:paraId="35267CD7" w14:textId="0ADBEFAC" w:rsidR="00472D44" w:rsidRPr="00472D44" w:rsidRDefault="00472D44" w:rsidP="00472D44">
      <w:pPr>
        <w:rPr>
          <w:b/>
          <w:bCs/>
          <w:color w:val="4F81BD" w:themeColor="accent1"/>
        </w:rPr>
      </w:pPr>
      <w:r w:rsidRPr="00472D44">
        <w:rPr>
          <w:b/>
          <w:bCs/>
          <w:color w:val="4F81BD" w:themeColor="accent1"/>
        </w:rPr>
        <w:t xml:space="preserve">- </w:t>
      </w:r>
      <w:proofErr w:type="spellStart"/>
      <w:r w:rsidRPr="00472D44">
        <w:rPr>
          <w:b/>
          <w:bCs/>
          <w:color w:val="4F81BD" w:themeColor="accent1"/>
        </w:rPr>
        <w:t>Erstellt</w:t>
      </w:r>
      <w:proofErr w:type="spellEnd"/>
      <w:r w:rsidRPr="00472D44">
        <w:rPr>
          <w:b/>
          <w:bCs/>
          <w:color w:val="4F81BD" w:themeColor="accent1"/>
        </w:rPr>
        <w:t xml:space="preserve"> </w:t>
      </w:r>
      <w:proofErr w:type="spellStart"/>
      <w:r w:rsidRPr="00472D44">
        <w:rPr>
          <w:b/>
          <w:bCs/>
          <w:color w:val="4F81BD" w:themeColor="accent1"/>
        </w:rPr>
        <w:t>mit</w:t>
      </w:r>
      <w:proofErr w:type="spellEnd"/>
      <w:r w:rsidRPr="00472D44">
        <w:rPr>
          <w:b/>
          <w:bCs/>
          <w:color w:val="4F81BD" w:themeColor="accent1"/>
        </w:rPr>
        <w:t xml:space="preserve"> ChatGPT -</w:t>
      </w:r>
    </w:p>
    <w:p w14:paraId="78649400" w14:textId="77777777" w:rsidR="002B021A" w:rsidRDefault="00000000">
      <w:pPr>
        <w:pStyle w:val="berschrift2"/>
      </w:pPr>
      <w:r>
        <w:t>Ziel:</w:t>
      </w:r>
    </w:p>
    <w:p w14:paraId="458EB7EA" w14:textId="77777777" w:rsidR="002B021A" w:rsidRDefault="00000000">
      <w:r>
        <w:t>Lerne, wie man in der mündlichen Prüfung des DSD I gute Antworten gibt und schwierige Situationen bewältigt.</w:t>
      </w:r>
    </w:p>
    <w:p w14:paraId="0F3265DA" w14:textId="77777777" w:rsidR="002B021A" w:rsidRDefault="00000000">
      <w:pPr>
        <w:pStyle w:val="berschrift2"/>
      </w:pPr>
      <w:r>
        <w:t>Teil 1: Lies die beiden Prüfungsgespräche</w:t>
      </w:r>
    </w:p>
    <w:p w14:paraId="1B7A0782" w14:textId="77777777" w:rsidR="002B021A" w:rsidRDefault="00000000">
      <w:pPr>
        <w:pStyle w:val="berschrift3"/>
      </w:pPr>
      <w:r>
        <w:t>Version 1:</w:t>
      </w:r>
    </w:p>
    <w:p w14:paraId="337EB941" w14:textId="492D7461" w:rsidR="002B021A" w:rsidRDefault="00000000"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Danke für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Präsentation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deinen Schüleraustausch in Hamburg. Warum hast du Hamburg für deinen Austausch gewählt?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proofErr w:type="spellStart"/>
      <w:r>
        <w:t>Äh</w:t>
      </w:r>
      <w:proofErr w:type="spellEnd"/>
      <w:r>
        <w:t xml:space="preserve">, </w:t>
      </w:r>
      <w:proofErr w:type="spellStart"/>
      <w:r>
        <w:t>weil</w:t>
      </w:r>
      <w:proofErr w:type="spellEnd"/>
      <w:r>
        <w:t>... Hamburg ist... äh, schön.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Und </w:t>
      </w:r>
      <w:proofErr w:type="spellStart"/>
      <w:r>
        <w:t>wie</w:t>
      </w:r>
      <w:proofErr w:type="spellEnd"/>
      <w:r>
        <w:t xml:space="preserve"> war die Schule dort? Was hat dir gefallen?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r>
        <w:t>Schule war... äh... okay. Die Lehrer waren nett.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>Und was hast du in deiner Freizeit gemacht?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proofErr w:type="spellStart"/>
      <w:r>
        <w:t>Freizeit</w:t>
      </w:r>
      <w:proofErr w:type="spellEnd"/>
      <w:r>
        <w:t>? Äh... ich war in der Stadt.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Gab es </w:t>
      </w:r>
      <w:proofErr w:type="spellStart"/>
      <w:r>
        <w:t>Schwierigkeiten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Austauschs?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r>
        <w:t>Ja... Deutsch sprechen war schwer.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Und </w:t>
      </w:r>
      <w:proofErr w:type="spellStart"/>
      <w:r>
        <w:t>wie</w:t>
      </w:r>
      <w:proofErr w:type="spellEnd"/>
      <w:r>
        <w:t xml:space="preserve"> hast du das Problem gelöst?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proofErr w:type="spellStart"/>
      <w:r>
        <w:t>Gelöst</w:t>
      </w:r>
      <w:proofErr w:type="spellEnd"/>
      <w:r>
        <w:t>? Äh... ich habe nichts gemacht.</w:t>
      </w:r>
    </w:p>
    <w:p w14:paraId="1F95C0D7" w14:textId="77777777" w:rsidR="002B021A" w:rsidRDefault="00000000">
      <w:pPr>
        <w:pStyle w:val="berschrift3"/>
      </w:pPr>
      <w:r>
        <w:t>Version 2:</w:t>
      </w:r>
    </w:p>
    <w:p w14:paraId="3D3F48B6" w14:textId="6F4C9E8A" w:rsidR="00472D44" w:rsidRDefault="00000000" w:rsidP="00472D44">
      <w:pPr>
        <w:pStyle w:val="KeinLeerraum"/>
      </w:pP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Danke für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Präsentation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deinen Schüleraustausch in Hamburg. Warum hast du Hamburg für deinen Austausch gewählt?</w:t>
      </w:r>
      <w:r>
        <w:br/>
      </w:r>
      <w:r w:rsidRPr="00472D44">
        <w:rPr>
          <w:b/>
          <w:bCs/>
        </w:rPr>
        <w:t>Schüler:</w:t>
      </w:r>
      <w:r>
        <w:t xml:space="preserve"> Hmm... einen Moment, bitte. Ja, also, ich habe Hamburg gewählt, weil die Stadt ist sehr schön und interessant. Und meine Partnerschule war dort.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Das </w:t>
      </w:r>
      <w:proofErr w:type="spellStart"/>
      <w:r>
        <w:t>klingt</w:t>
      </w:r>
      <w:proofErr w:type="spellEnd"/>
      <w:r>
        <w:t xml:space="preserve"> </w:t>
      </w:r>
      <w:proofErr w:type="spellStart"/>
      <w:r>
        <w:t>spannend</w:t>
      </w:r>
      <w:proofErr w:type="spellEnd"/>
      <w:r>
        <w:t>. Wie war die Schule dort? Was hat dir gefallen?</w:t>
      </w:r>
      <w:r>
        <w:br/>
      </w:r>
      <w:r w:rsidRPr="00472D44">
        <w:rPr>
          <w:b/>
          <w:bCs/>
        </w:rPr>
        <w:t xml:space="preserve">Schüler: </w:t>
      </w:r>
      <w:r w:rsidR="00472D44">
        <w:tab/>
      </w:r>
      <w:r>
        <w:t>Die Schule war... also, ich glaube, sie war sehr modern. Wir hatten Computer in jedem Raum. Ähm... und die Lehrer waren nett. Ich habe auch neue Freunde kennengelernt.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>Und was hast du in deiner Freizeit gemacht?</w:t>
      </w:r>
      <w:r>
        <w:br/>
      </w:r>
      <w:r w:rsidRPr="00472D44">
        <w:rPr>
          <w:b/>
          <w:bCs/>
        </w:rPr>
        <w:t>Schüler:</w:t>
      </w:r>
      <w:r>
        <w:t xml:space="preserve"> </w:t>
      </w:r>
      <w:r w:rsidR="00472D44">
        <w:tab/>
      </w:r>
      <w:proofErr w:type="spellStart"/>
      <w:r>
        <w:t>Ähm</w:t>
      </w:r>
      <w:proofErr w:type="spellEnd"/>
      <w:r>
        <w:t>... ja, in meiner Freizeit... ich war in der Stadt. Zum Beispiel... äh... ich war im Miniatur Wunderland. Und ich bin oft mit meiner Gastfamilie spazieren gegangen.</w:t>
      </w:r>
      <w:r>
        <w:br/>
      </w:r>
      <w:r w:rsidRPr="00472D44">
        <w:rPr>
          <w:b/>
          <w:bCs/>
        </w:rPr>
        <w:t>Lehrer:</w:t>
      </w:r>
      <w:r>
        <w:t xml:space="preserve"> </w:t>
      </w:r>
      <w:r w:rsidR="00472D44">
        <w:tab/>
      </w:r>
      <w:r>
        <w:t xml:space="preserve">Gab es </w:t>
      </w:r>
      <w:proofErr w:type="spellStart"/>
      <w:r>
        <w:t>Schwierigkeiten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Austauschs?</w:t>
      </w:r>
      <w:r>
        <w:br/>
      </w:r>
      <w:r w:rsidR="00472D44" w:rsidRPr="00472D44">
        <w:rPr>
          <w:b/>
          <w:bCs/>
        </w:rPr>
        <w:t>Schüler:</w:t>
      </w:r>
      <w:r>
        <w:t xml:space="preserve"> </w:t>
      </w:r>
      <w:r w:rsidR="00472D44">
        <w:tab/>
      </w:r>
      <w:proofErr w:type="spellStart"/>
      <w:r w:rsidR="00472D44">
        <w:t>Ähm</w:t>
      </w:r>
      <w:proofErr w:type="spellEnd"/>
      <w:r w:rsidR="00472D44">
        <w:t xml:space="preserve">, </w:t>
      </w:r>
      <w:proofErr w:type="spellStart"/>
      <w:r w:rsidR="00472D44">
        <w:t>können</w:t>
      </w:r>
      <w:proofErr w:type="spellEnd"/>
      <w:r w:rsidR="00472D44">
        <w:t xml:space="preserve"> Sie bitte </w:t>
      </w:r>
      <w:proofErr w:type="spellStart"/>
      <w:r w:rsidR="00472D44">
        <w:t>wiederholen</w:t>
      </w:r>
      <w:proofErr w:type="spellEnd"/>
      <w:r w:rsidR="00472D44">
        <w:t>?</w:t>
      </w:r>
    </w:p>
    <w:p w14:paraId="49FEE3FB" w14:textId="335B02FF" w:rsidR="00472D44" w:rsidRDefault="00472D44" w:rsidP="00472D44">
      <w:pPr>
        <w:pStyle w:val="KeinLeerraum"/>
      </w:pPr>
      <w:r w:rsidRPr="00472D44">
        <w:rPr>
          <w:b/>
          <w:bCs/>
        </w:rPr>
        <w:t>Lehrer:</w:t>
      </w:r>
      <w:r>
        <w:t xml:space="preserve"> </w:t>
      </w:r>
      <w:r>
        <w:tab/>
      </w:r>
      <w:proofErr w:type="spellStart"/>
      <w:r>
        <w:t>Natürlich</w:t>
      </w:r>
      <w:proofErr w:type="spellEnd"/>
      <w:r>
        <w:t xml:space="preserve">. Also: </w:t>
      </w:r>
      <w:r>
        <w:t xml:space="preserve">Gab es </w:t>
      </w:r>
      <w:proofErr w:type="spellStart"/>
      <w:r>
        <w:t>etwas</w:t>
      </w:r>
      <w:proofErr w:type="spellEnd"/>
      <w:r>
        <w:t xml:space="preserve">, das </w:t>
      </w:r>
      <w:proofErr w:type="spellStart"/>
      <w:r>
        <w:t>kompliziert</w:t>
      </w:r>
      <w:proofErr w:type="spellEnd"/>
      <w:r>
        <w:t xml:space="preserve"> für dich war</w:t>
      </w:r>
      <w:r>
        <w:t>?</w:t>
      </w:r>
    </w:p>
    <w:p w14:paraId="4F13C3DB" w14:textId="4C3AB8F8" w:rsidR="002B021A" w:rsidRDefault="00472D44" w:rsidP="00472D44">
      <w:pPr>
        <w:pStyle w:val="KeinLeerraum"/>
      </w:pPr>
      <w:r w:rsidRPr="00472D44">
        <w:rPr>
          <w:b/>
          <w:bCs/>
        </w:rPr>
        <w:t>Schüler:</w:t>
      </w:r>
      <w:r>
        <w:rPr>
          <w:b/>
          <w:bCs/>
        </w:rPr>
        <w:tab/>
      </w:r>
      <w:r w:rsidR="00000000">
        <w:t>Oh ja, also... am Anfang war die Sprache schwer. Ich habe nicht alles verstanden, besonders in der Schule.</w:t>
      </w:r>
      <w:r w:rsidR="00000000">
        <w:br/>
      </w:r>
      <w:r w:rsidR="00000000" w:rsidRPr="00472D44">
        <w:rPr>
          <w:b/>
          <w:bCs/>
        </w:rPr>
        <w:t>Lehrer:</w:t>
      </w:r>
      <w:r w:rsidR="00000000">
        <w:t xml:space="preserve"> </w:t>
      </w:r>
      <w:r>
        <w:tab/>
      </w:r>
      <w:r w:rsidR="00000000">
        <w:t xml:space="preserve">Und </w:t>
      </w:r>
      <w:proofErr w:type="spellStart"/>
      <w:r w:rsidR="00000000">
        <w:t>wie</w:t>
      </w:r>
      <w:proofErr w:type="spellEnd"/>
      <w:r w:rsidR="00000000">
        <w:t xml:space="preserve"> hast du das Problem gelöst?</w:t>
      </w:r>
      <w:r w:rsidR="00000000">
        <w:br/>
      </w:r>
      <w:r w:rsidR="00000000" w:rsidRPr="00472D44">
        <w:rPr>
          <w:b/>
          <w:bCs/>
        </w:rPr>
        <w:t>Schüler:</w:t>
      </w:r>
      <w:r w:rsidR="00000000">
        <w:t xml:space="preserve"> </w:t>
      </w:r>
      <w:r>
        <w:tab/>
      </w:r>
      <w:proofErr w:type="spellStart"/>
      <w:r w:rsidR="00000000">
        <w:t>Ähm</w:t>
      </w:r>
      <w:proofErr w:type="spellEnd"/>
      <w:r w:rsidR="00000000">
        <w:t xml:space="preserve">... ich habe viel mit meiner Gastfamilie gesprochen. Und... ich </w:t>
      </w:r>
      <w:proofErr w:type="spellStart"/>
      <w:r w:rsidR="00000000">
        <w:t>habe</w:t>
      </w:r>
      <w:proofErr w:type="spellEnd"/>
      <w:r w:rsidR="00000000">
        <w:t xml:space="preserve"> </w:t>
      </w:r>
      <w:proofErr w:type="spellStart"/>
      <w:r w:rsidR="00000000">
        <w:t>auch</w:t>
      </w:r>
      <w:proofErr w:type="spellEnd"/>
      <w:r w:rsidR="00000000">
        <w:t xml:space="preserve"> </w:t>
      </w:r>
      <w:proofErr w:type="spellStart"/>
      <w:r w:rsidR="00000000">
        <w:t>Wörter</w:t>
      </w:r>
      <w:proofErr w:type="spellEnd"/>
      <w:r w:rsidR="00000000">
        <w:t xml:space="preserve"> in </w:t>
      </w:r>
      <w:proofErr w:type="spellStart"/>
      <w:r w:rsidR="00000000">
        <w:t>ein</w:t>
      </w:r>
      <w:proofErr w:type="spellEnd"/>
      <w:r w:rsidR="00000000">
        <w:t xml:space="preserve"> Heft </w:t>
      </w:r>
      <w:proofErr w:type="spellStart"/>
      <w:r w:rsidR="00000000">
        <w:t>geschrieben</w:t>
      </w:r>
      <w:proofErr w:type="spellEnd"/>
      <w:r w:rsidR="00000000">
        <w:t xml:space="preserve">. Meine </w:t>
      </w:r>
      <w:proofErr w:type="spellStart"/>
      <w:r w:rsidR="00000000">
        <w:t>Austauschpartnerin</w:t>
      </w:r>
      <w:proofErr w:type="spellEnd"/>
      <w:r w:rsidR="00000000">
        <w:t xml:space="preserve"> hat mir </w:t>
      </w:r>
      <w:proofErr w:type="spellStart"/>
      <w:r w:rsidR="00000000">
        <w:t>geholfen</w:t>
      </w:r>
      <w:proofErr w:type="spellEnd"/>
      <w:r w:rsidR="00000000">
        <w:t>.</w:t>
      </w:r>
    </w:p>
    <w:p w14:paraId="444D9AE6" w14:textId="77777777" w:rsidR="002B021A" w:rsidRDefault="00000000">
      <w:pPr>
        <w:pStyle w:val="berschrift2"/>
      </w:pPr>
      <w:r>
        <w:lastRenderedPageBreak/>
        <w:t>Teil 2: Arbeitsaufträge</w:t>
      </w:r>
    </w:p>
    <w:p w14:paraId="703C4A6F" w14:textId="77777777" w:rsidR="002B021A" w:rsidRDefault="00000000">
      <w:r w:rsidRPr="00472D44">
        <w:rPr>
          <w:b/>
          <w:bCs/>
        </w:rPr>
        <w:t>1. Unterschiede erkennen</w:t>
      </w:r>
      <w:r w:rsidRPr="00472D44">
        <w:rPr>
          <w:b/>
          <w:bCs/>
        </w:rPr>
        <w:br/>
      </w:r>
      <w:r>
        <w:t>- Lies beide Versionen noch einmal genau. Was fällt dir auf?</w:t>
      </w:r>
      <w:r>
        <w:br/>
        <w:t xml:space="preserve">  - Was macht Version 1 schlechter?</w:t>
      </w:r>
      <w:r>
        <w:br/>
        <w:t xml:space="preserve">  - Was macht Version 2 besser?</w:t>
      </w:r>
      <w:r>
        <w:br/>
      </w:r>
      <w:r>
        <w:br/>
      </w:r>
      <w:r w:rsidRPr="00472D44">
        <w:rPr>
          <w:b/>
          <w:bCs/>
        </w:rPr>
        <w:t>2. Strategien entdecken</w:t>
      </w:r>
      <w:r w:rsidRPr="00472D44">
        <w:rPr>
          <w:b/>
          <w:bCs/>
        </w:rPr>
        <w:br/>
      </w:r>
      <w:r>
        <w:t>- Markiere in Version 2:</w:t>
      </w:r>
      <w:r>
        <w:br/>
        <w:t xml:space="preserve">  - Redemittel, die dem Schüler helfen, Zeit zu gewinnen oder Antworten zu strukturieren.</w:t>
      </w:r>
      <w:r>
        <w:br/>
        <w:t xml:space="preserve">  - Beispiele, wo der Schüler versucht, mehr Informationen zu geben.</w:t>
      </w:r>
      <w:r>
        <w:br/>
      </w:r>
      <w:r>
        <w:br/>
      </w:r>
      <w:r w:rsidRPr="00472D44">
        <w:rPr>
          <w:b/>
          <w:bCs/>
        </w:rPr>
        <w:t>3. Verbesserungen für Version 1</w:t>
      </w:r>
      <w:r w:rsidRPr="00472D44">
        <w:rPr>
          <w:b/>
          <w:bCs/>
        </w:rPr>
        <w:br/>
      </w:r>
      <w:r>
        <w:t>- Schreibe zu jeder Antwort in Version 1 eine bessere Antwort.</w:t>
      </w:r>
      <w:r>
        <w:br/>
        <w:t>- Nutze Redemittel aus Version 2, um deine Antworten zu verbessern.</w:t>
      </w:r>
      <w:r>
        <w:br/>
      </w:r>
      <w:r>
        <w:br/>
      </w:r>
      <w:r w:rsidRPr="00472D44">
        <w:rPr>
          <w:b/>
          <w:bCs/>
        </w:rPr>
        <w:t>4. Deine Prüfungssituation üben</w:t>
      </w:r>
      <w:r w:rsidRPr="00472D44">
        <w:rPr>
          <w:b/>
          <w:bCs/>
        </w:rPr>
        <w:br/>
      </w:r>
      <w:r>
        <w:t>- Überlege dir ein Thema, das du für die mündliche Prüfung vorbereiten möchtest.</w:t>
      </w:r>
      <w:r>
        <w:br/>
        <w:t>- Schreibe dir mögliche Fragen auf, die der Lehrer stellen könnte.</w:t>
      </w:r>
      <w:r>
        <w:br/>
        <w:t>- Übe, diese Fragen zu beantworten, und achte darauf:</w:t>
      </w:r>
      <w:r>
        <w:br/>
        <w:t xml:space="preserve">  - Nutze Redemittel.</w:t>
      </w:r>
      <w:r>
        <w:br/>
        <w:t xml:space="preserve">  - Gib immer ein bisschen mehr Information.</w:t>
      </w:r>
      <w:r>
        <w:br/>
        <w:t xml:space="preserve">  - Wenn du ein Wort nicht weißt, erkläre es anders.</w:t>
      </w:r>
    </w:p>
    <w:p w14:paraId="67993023" w14:textId="77777777" w:rsidR="00472D44" w:rsidRDefault="00472D4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4007F35" w14:textId="32865C8C" w:rsidR="002B021A" w:rsidRDefault="00000000">
      <w:pPr>
        <w:pStyle w:val="berschrift2"/>
      </w:pPr>
      <w:proofErr w:type="spellStart"/>
      <w:r>
        <w:lastRenderedPageBreak/>
        <w:t>Lösungen</w:t>
      </w:r>
      <w:proofErr w:type="spellEnd"/>
    </w:p>
    <w:p w14:paraId="321CE9E6" w14:textId="2E811CDA" w:rsidR="002B021A" w:rsidRDefault="00000000">
      <w:r w:rsidRPr="00472D44">
        <w:rPr>
          <w:b/>
          <w:bCs/>
        </w:rPr>
        <w:t>Teil 1: Unterschiede erkennen</w:t>
      </w:r>
      <w:r w:rsidRPr="00472D44">
        <w:rPr>
          <w:b/>
          <w:bCs/>
        </w:rPr>
        <w:br/>
      </w:r>
      <w:r>
        <w:t>- Version 1:</w:t>
      </w:r>
      <w:r>
        <w:br/>
        <w:t xml:space="preserve">  - Antworten sind sehr kurz.</w:t>
      </w:r>
      <w:r>
        <w:br/>
        <w:t xml:space="preserve">  - Der Schüler macht viele Pausen und zeigt keine Bemühungen, mehr Informationen zu geben.</w:t>
      </w:r>
      <w:r>
        <w:br/>
        <w:t xml:space="preserve">  - Es fehlen Redemittel, um Zeit zu gewinnen.</w:t>
      </w:r>
      <w:r>
        <w:br/>
        <w:t>- Version 2:</w:t>
      </w:r>
      <w:r>
        <w:br/>
        <w:t xml:space="preserve">  - Der Schüler nutzt Redemittel wie 'Hmm... einen Moment, bitte', 'also...', 'zum Beispiel...', um Zeit zu gewinnen.</w:t>
      </w:r>
      <w:r>
        <w:br/>
        <w:t xml:space="preserve">  - Der Schüler gibt mehr Details, auch wenn die Sätze einfach sind.</w:t>
      </w:r>
      <w:r>
        <w:br/>
        <w:t xml:space="preserve">  - Er zeigt, dass er über das Thema nachgedacht hat.</w:t>
      </w:r>
      <w:r>
        <w:br/>
      </w:r>
      <w:r>
        <w:br/>
      </w:r>
      <w:r w:rsidRPr="00472D44">
        <w:rPr>
          <w:b/>
          <w:bCs/>
        </w:rPr>
        <w:t>Teil 2: Strategien entdecken</w:t>
      </w:r>
      <w:r w:rsidRPr="00472D44">
        <w:rPr>
          <w:b/>
          <w:bCs/>
        </w:rPr>
        <w:br/>
      </w:r>
      <w:r>
        <w:t>- Redemittel in Version 2:</w:t>
      </w:r>
      <w:r>
        <w:br/>
        <w:t xml:space="preserve">  - 'Hmm... einen Moment, bitte.'</w:t>
      </w:r>
      <w:r>
        <w:br/>
        <w:t xml:space="preserve">  - 'Also...'</w:t>
      </w:r>
      <w:r>
        <w:br/>
        <w:t xml:space="preserve">  - 'Zum Beispiel...'</w:t>
      </w:r>
      <w:r>
        <w:br/>
        <w:t xml:space="preserve">  - 'Ähm... ich </w:t>
      </w:r>
      <w:proofErr w:type="spellStart"/>
      <w:r>
        <w:t>glaube</w:t>
      </w:r>
      <w:proofErr w:type="spellEnd"/>
      <w:r>
        <w:t>...'</w:t>
      </w:r>
      <w:r w:rsidR="00472D44">
        <w:br/>
        <w:t xml:space="preserve">… </w:t>
      </w:r>
      <w:proofErr w:type="spellStart"/>
      <w:r w:rsidR="00472D44">
        <w:t>Können</w:t>
      </w:r>
      <w:proofErr w:type="spellEnd"/>
      <w:r w:rsidR="00472D44">
        <w:t xml:space="preserve"> Sie bitte </w:t>
      </w:r>
      <w:proofErr w:type="spellStart"/>
      <w:r w:rsidR="00472D44">
        <w:t>wiederholen</w:t>
      </w:r>
      <w:proofErr w:type="spellEnd"/>
      <w:r w:rsidR="00472D44">
        <w:t>?</w:t>
      </w:r>
      <w:r>
        <w:br/>
        <w:t xml:space="preserve">- </w:t>
      </w:r>
      <w:proofErr w:type="spellStart"/>
      <w:r>
        <w:t>Beispiele</w:t>
      </w:r>
      <w:proofErr w:type="spellEnd"/>
      <w:r>
        <w:t xml:space="preserve"> für zusätzliche Informationen:</w:t>
      </w:r>
      <w:r>
        <w:br/>
        <w:t xml:space="preserve">  - 'Die Stadt ist sehr schön und interessant. Und meine Partnerschule war dort.'</w:t>
      </w:r>
      <w:r>
        <w:br/>
        <w:t xml:space="preserve">  - 'Ich habe auch neue Freunde kennengelernt.'</w:t>
      </w:r>
      <w:r>
        <w:br/>
        <w:t xml:space="preserve">  - 'Ich habe Wörter in ein Heft geschrieben.'</w:t>
      </w:r>
      <w:r>
        <w:br/>
      </w:r>
      <w:r>
        <w:br/>
      </w:r>
      <w:r w:rsidRPr="00472D44">
        <w:rPr>
          <w:b/>
          <w:bCs/>
        </w:rPr>
        <w:t>Teil 3: Verbesserungen für Version 1</w:t>
      </w:r>
      <w:r w:rsidRPr="00472D44">
        <w:rPr>
          <w:b/>
          <w:bCs/>
        </w:rPr>
        <w:br/>
      </w:r>
      <w:r>
        <w:t>- Beispielantworten für bessere Version:</w:t>
      </w:r>
      <w:r>
        <w:br/>
        <w:t xml:space="preserve">  - Warum </w:t>
      </w:r>
      <w:proofErr w:type="gramStart"/>
      <w:r>
        <w:t>Hamburg?:</w:t>
      </w:r>
      <w:proofErr w:type="gramEnd"/>
      <w:r>
        <w:t xml:space="preserve"> 'Ähm... weil Hamburg ist eine große Stadt, und ich wollte den Hafen sehen.'</w:t>
      </w:r>
      <w:r>
        <w:br/>
        <w:t xml:space="preserve">  - Schule?: 'Die Schule war interessant. Die Lehrer haben uns viel geholfen.'</w:t>
      </w:r>
      <w:r>
        <w:br/>
        <w:t xml:space="preserve">  - Freizeit?: 'Ich war oft mit meiner Gastfamilie in der Stadt. Wir haben Planten un Blomen besucht.'</w:t>
      </w:r>
      <w:r>
        <w:br/>
        <w:t xml:space="preserve">  - Schwierigkeiten?: 'Am Anfang war die Sprache schwer. Ich habe aber viel Deutsch geübt.'</w:t>
      </w:r>
      <w:r>
        <w:br/>
        <w:t xml:space="preserve">  - Probleme lösen?: 'Ich habe Wörter gelernt und meine Gastfamilie hat mir geholfen.'</w:t>
      </w:r>
    </w:p>
    <w:sectPr w:rsidR="002B02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190E1E"/>
    <w:multiLevelType w:val="hybridMultilevel"/>
    <w:tmpl w:val="5222385C"/>
    <w:lvl w:ilvl="0" w:tplc="8DF44DD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362765">
    <w:abstractNumId w:val="8"/>
  </w:num>
  <w:num w:numId="2" w16cid:durableId="958025462">
    <w:abstractNumId w:val="6"/>
  </w:num>
  <w:num w:numId="3" w16cid:durableId="313292909">
    <w:abstractNumId w:val="5"/>
  </w:num>
  <w:num w:numId="4" w16cid:durableId="2063405940">
    <w:abstractNumId w:val="4"/>
  </w:num>
  <w:num w:numId="5" w16cid:durableId="1751731817">
    <w:abstractNumId w:val="7"/>
  </w:num>
  <w:num w:numId="6" w16cid:durableId="1103693744">
    <w:abstractNumId w:val="3"/>
  </w:num>
  <w:num w:numId="7" w16cid:durableId="831870786">
    <w:abstractNumId w:val="2"/>
  </w:num>
  <w:num w:numId="8" w16cid:durableId="823156204">
    <w:abstractNumId w:val="1"/>
  </w:num>
  <w:num w:numId="9" w16cid:durableId="117453186">
    <w:abstractNumId w:val="0"/>
  </w:num>
  <w:num w:numId="10" w16cid:durableId="85227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21A"/>
    <w:rsid w:val="00326F90"/>
    <w:rsid w:val="00472D44"/>
    <w:rsid w:val="00AA1D8D"/>
    <w:rsid w:val="00B47730"/>
    <w:rsid w:val="00BB53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716B8"/>
  <w14:defaultImageDpi w14:val="300"/>
  <w15:docId w15:val="{B0D5FAF3-1188-4A69-8581-E2670559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Ann-Kathrin Bergmann</cp:lastModifiedBy>
  <cp:revision>2</cp:revision>
  <dcterms:created xsi:type="dcterms:W3CDTF">2025-01-19T09:40:00Z</dcterms:created>
  <dcterms:modified xsi:type="dcterms:W3CDTF">2025-01-19T09:40:00Z</dcterms:modified>
  <cp:category/>
</cp:coreProperties>
</file>